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320" w:rsidRDefault="00FE4320"/>
    <w:tbl>
      <w:tblPr>
        <w:tblW w:w="3627" w:type="dxa"/>
        <w:tblInd w:w="5599" w:type="dxa"/>
        <w:tblLook w:val="04A0"/>
      </w:tblPr>
      <w:tblGrid>
        <w:gridCol w:w="3627"/>
      </w:tblGrid>
      <w:tr w:rsidR="00FE4320">
        <w:trPr>
          <w:trHeight w:val="957"/>
        </w:trPr>
        <w:tc>
          <w:tcPr>
            <w:tcW w:w="3627" w:type="dxa"/>
            <w:shd w:val="clear" w:color="auto" w:fill="auto"/>
          </w:tcPr>
          <w:p w:rsidR="00FE4320" w:rsidRDefault="003B7EDE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Załączniki do rozporządzenia Ministra Rodziny, Pracy i Polityki Społecznej z dnia ………………. (poz.  …)</w:t>
            </w:r>
          </w:p>
          <w:p w:rsidR="00FE4320" w:rsidRDefault="00FE4320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E4320" w:rsidRDefault="003B7EDE">
      <w:pPr>
        <w:tabs>
          <w:tab w:val="left" w:pos="0"/>
        </w:tabs>
        <w:spacing w:after="120"/>
        <w:jc w:val="right"/>
        <w:rPr>
          <w:rFonts w:asciiTheme="minorHAnsi" w:hAnsiTheme="minorHAnsi"/>
          <w:b/>
          <w:bCs/>
          <w:color w:val="00000A"/>
        </w:rPr>
      </w:pPr>
      <w:r>
        <w:rPr>
          <w:rFonts w:asciiTheme="minorHAnsi" w:hAnsiTheme="minorHAnsi"/>
          <w:b/>
          <w:bCs/>
          <w:color w:val="00000A"/>
        </w:rPr>
        <w:t xml:space="preserve">Załącznik nr 1 </w:t>
      </w:r>
    </w:p>
    <w:p w:rsidR="00FE4320" w:rsidRDefault="003B7EDE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>
        <w:rPr>
          <w:rFonts w:asciiTheme="minorHAnsi" w:eastAsia="Arial" w:hAnsiTheme="minorHAnsi" w:cs="Calibri"/>
          <w:bCs/>
          <w:i/>
        </w:rPr>
        <w:t>WZÓR</w:t>
      </w:r>
    </w:p>
    <w:p w:rsidR="00FE4320" w:rsidRDefault="003B7EDE">
      <w:pPr>
        <w:spacing w:before="240"/>
        <w:jc w:val="center"/>
        <w:rPr>
          <w:rFonts w:asciiTheme="minorHAnsi" w:eastAsia="Arial" w:hAnsiTheme="minorHAnsi" w:cs="Calibri"/>
          <w:bCs/>
        </w:rPr>
      </w:pPr>
      <w:r>
        <w:rPr>
          <w:rFonts w:asciiTheme="minorHAnsi" w:eastAsia="Arial" w:hAnsiTheme="minorHAnsi" w:cs="Calibri"/>
          <w:bCs/>
        </w:rPr>
        <w:t xml:space="preserve">OFERTA REALIZACJI ZADANIA PUBLICZNEGO* / </w:t>
      </w:r>
    </w:p>
    <w:p w:rsidR="00FE4320" w:rsidRDefault="003B7EDE">
      <w:pPr>
        <w:jc w:val="center"/>
        <w:rPr>
          <w:rFonts w:asciiTheme="minorHAnsi" w:eastAsia="Arial" w:hAnsiTheme="minorHAnsi" w:cs="Calibri"/>
          <w:bCs/>
        </w:rPr>
      </w:pPr>
      <w:r>
        <w:rPr>
          <w:rFonts w:asciiTheme="minorHAnsi" w:eastAsia="Arial" w:hAnsiTheme="minorHAnsi" w:cs="Calibri"/>
          <w:bCs/>
        </w:rPr>
        <w:t xml:space="preserve">OFERTA WSPÓLNA REALIZACJI ZADANIA PUBLICZNEGO*, </w:t>
      </w:r>
    </w:p>
    <w:p w:rsidR="00FE4320" w:rsidRDefault="003B7EDE">
      <w:pPr>
        <w:jc w:val="center"/>
        <w:rPr>
          <w:rFonts w:asciiTheme="minorHAnsi" w:eastAsia="Arial" w:hAnsiTheme="minorHAnsi" w:cs="Calibri"/>
          <w:bCs/>
        </w:rPr>
      </w:pPr>
      <w:r>
        <w:rPr>
          <w:rFonts w:asciiTheme="minorHAnsi" w:eastAsia="Arial" w:hAnsiTheme="minorHAnsi" w:cs="Calibri"/>
          <w:bCs/>
        </w:rPr>
        <w:t xml:space="preserve">O KTÓRYCH MOWA W ART. 14 UST. 1 I 2 </w:t>
      </w:r>
      <w:r>
        <w:rPr>
          <w:rFonts w:asciiTheme="minorHAnsi" w:eastAsia="Arial" w:hAnsiTheme="minorHAnsi" w:cs="Calibri"/>
          <w:bCs/>
        </w:rPr>
        <w:t>USTAWYZ DNIA 24 KWIETNIA 2003 R. O DZIAŁALNOŚCI POŻYTKU PUBLICZNEGO I O WOLONTARIACIE (DZ. U. Z 2016 R. POZ. 239 I 395)</w:t>
      </w:r>
    </w:p>
    <w:p w:rsidR="00FE4320" w:rsidRDefault="003B7EDE">
      <w:pPr>
        <w:widowControl w:val="0"/>
        <w:tabs>
          <w:tab w:val="right" w:pos="9967"/>
        </w:tabs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>
        <w:rPr>
          <w:rFonts w:asciiTheme="minorHAnsi" w:hAnsiTheme="minorHAnsi" w:cs="Verdana"/>
          <w:color w:val="00000A"/>
          <w:sz w:val="20"/>
          <w:szCs w:val="20"/>
        </w:rPr>
        <w:tab/>
      </w:r>
    </w:p>
    <w:p w:rsidR="00FE4320" w:rsidRDefault="003B7EDE">
      <w:pPr>
        <w:rPr>
          <w:rFonts w:asciiTheme="minorHAnsi" w:eastAsia="Arial" w:hAnsiTheme="minorHAnsi" w:cs="Calibri"/>
          <w:b/>
          <w:sz w:val="18"/>
          <w:szCs w:val="18"/>
        </w:rPr>
      </w:pPr>
      <w:r>
        <w:rPr>
          <w:rFonts w:asciiTheme="minorHAnsi" w:eastAsia="Arial" w:hAnsiTheme="minorHAnsi" w:cs="Calibri"/>
          <w:b/>
          <w:sz w:val="18"/>
          <w:szCs w:val="18"/>
        </w:rPr>
        <w:t>POUCZENIE co do sposobu wypełniania oferty:</w:t>
      </w:r>
    </w:p>
    <w:p w:rsidR="00FE4320" w:rsidRDefault="003B7EDE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>
        <w:rPr>
          <w:rFonts w:asciiTheme="minorHAnsi" w:eastAsia="Arial" w:hAnsiTheme="minorHAnsi" w:cs="Calibri"/>
          <w:bCs/>
          <w:sz w:val="18"/>
          <w:szCs w:val="18"/>
        </w:rPr>
        <w:t>Ofertę należy wypełnić wyłącznie w białych pustych polach, zgodnie z instrukcjami umieszon</w:t>
      </w:r>
      <w:r>
        <w:rPr>
          <w:rFonts w:asciiTheme="minorHAnsi" w:eastAsia="Arial" w:hAnsiTheme="minorHAnsi" w:cs="Calibri"/>
          <w:bCs/>
          <w:sz w:val="18"/>
          <w:szCs w:val="18"/>
        </w:rPr>
        <w:t xml:space="preserve">ymi przy poszczególnych polach lub w przypisach. </w:t>
      </w:r>
    </w:p>
    <w:p w:rsidR="00FE4320" w:rsidRDefault="003B7EDE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FE4320" w:rsidRDefault="003B7EDE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>
        <w:rPr>
          <w:rFonts w:asciiTheme="minorHAnsi" w:eastAsia="Arial" w:hAnsiTheme="minorHAnsi" w:cs="Calibri"/>
          <w:bCs/>
          <w:sz w:val="18"/>
          <w:szCs w:val="18"/>
        </w:rPr>
        <w:t>Zaznaczenie „*”, np.: „</w:t>
      </w:r>
      <w:r>
        <w:rPr>
          <w:rFonts w:asciiTheme="minorHAnsi" w:hAnsiTheme="minorHAnsi" w:cs="Verdana"/>
          <w:color w:val="00000A"/>
          <w:sz w:val="18"/>
          <w:szCs w:val="18"/>
        </w:rPr>
        <w:t>Krajowym Rejestrem Sądowym*/właściwą ewidencją*</w:t>
      </w:r>
      <w:r>
        <w:rPr>
          <w:rFonts w:asciiTheme="minorHAnsi" w:eastAsia="Arial" w:hAnsiTheme="minorHAnsi" w:cs="Calibri"/>
          <w:bCs/>
          <w:sz w:val="18"/>
          <w:szCs w:val="18"/>
        </w:rPr>
        <w:t xml:space="preserve">”, oznacza, że należy skreślić </w:t>
      </w:r>
      <w:r>
        <w:rPr>
          <w:rFonts w:asciiTheme="minorHAnsi" w:eastAsia="Arial" w:hAnsiTheme="minorHAnsi" w:cs="Calibri"/>
          <w:bCs/>
          <w:sz w:val="18"/>
          <w:szCs w:val="18"/>
        </w:rPr>
        <w:t>niewłaściwą odpowiedź i pozostawić prawidłową. Przykład: „</w:t>
      </w:r>
      <w:r>
        <w:rPr>
          <w:rFonts w:asciiTheme="minorHAnsi" w:hAnsiTheme="minorHAnsi" w:cs="Verdana"/>
          <w:color w:val="00000A"/>
          <w:sz w:val="18"/>
          <w:szCs w:val="18"/>
        </w:rPr>
        <w:t>Krajowym Rejestrem Sądowym*/</w:t>
      </w:r>
      <w:r>
        <w:rPr>
          <w:rFonts w:asciiTheme="minorHAnsi" w:hAnsiTheme="minorHAnsi" w:cs="Verdana"/>
          <w:strike/>
          <w:color w:val="00000A"/>
          <w:sz w:val="18"/>
          <w:szCs w:val="18"/>
        </w:rPr>
        <w:t>właściwą ewidencją</w:t>
      </w:r>
      <w:r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FE4320" w:rsidRDefault="00FE4320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</w:p>
    <w:p w:rsidR="00FE4320" w:rsidRDefault="003B7EDE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>I. Podstawowe informacje o złożonej ofercie</w:t>
      </w:r>
    </w:p>
    <w:p w:rsidR="00FE4320" w:rsidRDefault="00FE4320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4394"/>
        <w:gridCol w:w="1276"/>
        <w:gridCol w:w="1984"/>
        <w:gridCol w:w="1276"/>
        <w:gridCol w:w="1844"/>
      </w:tblGrid>
      <w:tr w:rsidR="00FE4320">
        <w:trPr>
          <w:trHeight w:val="379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FE4320" w:rsidRDefault="003B7EDE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FE4320" w:rsidRDefault="003B7EDE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</w:p>
        </w:tc>
        <w:tc>
          <w:tcPr>
            <w:tcW w:w="63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E4320" w:rsidRDefault="00FE432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FE4320">
        <w:trPr>
          <w:trHeight w:val="377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FE4320" w:rsidRDefault="003B7EDE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>
              <w:rPr>
                <w:rStyle w:val="FootnoteAnchor"/>
                <w:rFonts w:asciiTheme="minorHAnsi" w:eastAsia="Arial" w:hAnsiTheme="minorHAnsi" w:cs="Calibri"/>
                <w:b/>
                <w:sz w:val="20"/>
                <w:szCs w:val="20"/>
              </w:rPr>
              <w:footnoteReference w:id="2"/>
            </w:r>
            <w:r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E4320" w:rsidRDefault="00FE432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FE4320">
        <w:trPr>
          <w:trHeight w:val="377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FE4320" w:rsidRDefault="003B7EDE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3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E4320" w:rsidRDefault="00FE432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FE4320">
        <w:trPr>
          <w:trHeight w:val="377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FE4320" w:rsidRDefault="003B7EDE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4. Termin realizacji zadania publicznego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FE4320" w:rsidRDefault="003B7ED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E4320" w:rsidRDefault="00FE432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FE4320" w:rsidRDefault="003B7ED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FE4320" w:rsidRDefault="003B7ED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E4320" w:rsidRDefault="00FE432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FE4320" w:rsidRDefault="00FE4320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FE4320" w:rsidRDefault="003B7EDE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>tów</w:t>
      </w:r>
      <w:proofErr w:type="spellEnd"/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 xml:space="preserve">) </w:t>
      </w:r>
    </w:p>
    <w:p w:rsidR="00FE4320" w:rsidRDefault="00FE4320">
      <w:pPr>
        <w:widowControl w:val="0"/>
        <w:ind w:left="284" w:hanging="284"/>
        <w:jc w:val="both"/>
        <w:rPr>
          <w:rFonts w:asciiTheme="minorHAnsi" w:hAnsiTheme="minorHAnsi" w:cs="Verdana"/>
          <w:i/>
          <w:color w:val="00000A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4394"/>
        <w:gridCol w:w="6380"/>
      </w:tblGrid>
      <w:tr w:rsidR="00FE4320">
        <w:trPr>
          <w:trHeight w:val="543"/>
        </w:trPr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FE4320" w:rsidRDefault="003B7EDE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tów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numer w Krajowym Rejestrze Sądowym lub innej ewidencji, adres siedziby lub adres do korespondencji </w:t>
            </w:r>
          </w:p>
        </w:tc>
      </w:tr>
      <w:tr w:rsidR="00FE4320">
        <w:trPr>
          <w:trHeight w:val="673"/>
        </w:trPr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E4320" w:rsidRDefault="00FE432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FE4320" w:rsidRDefault="00FE432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FE4320" w:rsidRDefault="00FE432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FE4320" w:rsidRDefault="00FE432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FE4320" w:rsidRDefault="00FE432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FE4320" w:rsidRDefault="00FE432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FE4320">
        <w:trPr>
          <w:trHeight w:val="993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FE4320" w:rsidRDefault="003B7EDE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Inne dodatkowe dane kontaktowe, w tym dane osób upoważnionych do składania wyjaśnień dotyczących oferty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 (np. numer telefonu, adres poczty elektronicznej, numer faksu) 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E4320" w:rsidRDefault="00FE4320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FE4320" w:rsidRDefault="00FE4320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FE4320" w:rsidRDefault="00FE4320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FE4320" w:rsidRDefault="00FE4320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FE4320" w:rsidRDefault="00FE4320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FE4320" w:rsidRDefault="00FE4320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FE4320"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FE4320" w:rsidRDefault="003B7EDE">
            <w:pPr>
              <w:widowControl w:val="0"/>
              <w:ind w:left="176" w:hanging="176"/>
              <w:jc w:val="both"/>
              <w:rPr>
                <w:rFonts w:asciiTheme="minorHAnsi" w:hAnsiTheme="minorHAnsi" w:cs="Verdana"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color w:val="00000A"/>
                <w:sz w:val="20"/>
                <w:szCs w:val="20"/>
              </w:rPr>
              <w:lastRenderedPageBreak/>
              <w:t xml:space="preserve">3.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dane kontaktowe jednostki organizacyjnej bezpośrednio wykonującej zadanie publiczne, o którym mowa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  <w:t xml:space="preserve"> w</w:t>
            </w:r>
            <w:r>
              <w:rPr>
                <w:rFonts w:asciiTheme="minorHAnsi" w:hAnsiTheme="minorHAnsi" w:cs="Verdana"/>
                <w:b/>
                <w:color w:val="00000A"/>
                <w:sz w:val="20"/>
                <w:szCs w:val="20"/>
              </w:rPr>
              <w:t xml:space="preserve"> ofercie</w:t>
            </w:r>
            <w:r>
              <w:rPr>
                <w:rFonts w:asciiTheme="minorHAnsi" w:hAnsiTheme="minorHAnsi" w:cs="Verdana"/>
                <w:color w:val="00000A"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>należy wypełnić, jeżeli zadanie ma być realizowane prze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z oddział terenowy, placówkę lub inną jednostkę organizacyjną oferenta) </w:t>
            </w:r>
          </w:p>
        </w:tc>
      </w:tr>
      <w:tr w:rsidR="00FE4320"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E4320" w:rsidRDefault="00FE4320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FE4320" w:rsidRDefault="00FE4320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FE4320" w:rsidRDefault="00FE4320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FE4320">
        <w:trPr>
          <w:trHeight w:val="365"/>
        </w:trPr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108" w:type="dxa"/>
            </w:tcMar>
            <w:vAlign w:val="center"/>
          </w:tcPr>
          <w:p w:rsidR="00FE4320" w:rsidRDefault="003B7EDE">
            <w:pPr>
              <w:widowControl w:val="0"/>
              <w:tabs>
                <w:tab w:val="left" w:pos="710"/>
              </w:tabs>
              <w:rPr>
                <w:rFonts w:asciiTheme="minorHAnsi" w:hAnsiTheme="minorHAnsi" w:cs="Verdana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color w:val="00000A"/>
                <w:sz w:val="20"/>
                <w:szCs w:val="20"/>
              </w:rPr>
              <w:t>4. Przedmiot działalności pożytku publicznego:</w:t>
            </w:r>
          </w:p>
        </w:tc>
      </w:tr>
      <w:tr w:rsidR="00FE4320"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E4320" w:rsidRDefault="003B7EDE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FE4320" w:rsidRDefault="00FE4320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FE4320" w:rsidRDefault="00FE4320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FE4320" w:rsidRDefault="00FE4320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FE4320"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E4320" w:rsidRDefault="003B7EDE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FE4320" w:rsidRDefault="00FE4320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FE4320" w:rsidRDefault="00FE4320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FE4320" w:rsidRDefault="00FE4320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FE4320" w:rsidRDefault="00FE4320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</w:p>
    <w:p w:rsidR="00FE4320" w:rsidRDefault="003B7EDE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  <w:vertAlign w:val="superscript"/>
        </w:rPr>
      </w:pP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>III. Informacja o sposobie reprezentacji oferenta(-</w:t>
      </w:r>
      <w:proofErr w:type="spellStart"/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>tów</w:t>
      </w:r>
      <w:proofErr w:type="spellEnd"/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 xml:space="preserve">) wobec organu administracji publicznej, </w:t>
      </w: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br/>
        <w:t xml:space="preserve">w tym imiona i nazwiska osób upoważnionych do </w:t>
      </w:r>
      <w:proofErr w:type="spellStart"/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>reprezentowaniaoferenta</w:t>
      </w:r>
      <w:proofErr w:type="spellEnd"/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>(-</w:t>
      </w:r>
      <w:proofErr w:type="spellStart"/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>tów</w:t>
      </w:r>
      <w:proofErr w:type="spellEnd"/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>) wobec organu administracji publicznej, wraz z przytoczeniem podstawy prawnej</w:t>
      </w:r>
      <w:r>
        <w:rPr>
          <w:rStyle w:val="FootnoteAnchor"/>
          <w:rFonts w:asciiTheme="minorHAnsi" w:hAnsiTheme="minorHAnsi" w:cs="Verdana"/>
          <w:b/>
          <w:bCs/>
          <w:color w:val="00000A"/>
          <w:sz w:val="22"/>
          <w:szCs w:val="22"/>
        </w:rPr>
        <w:footnoteReference w:id="3"/>
      </w:r>
      <w:r>
        <w:rPr>
          <w:rFonts w:asciiTheme="minorHAnsi" w:hAnsiTheme="minorHAnsi" w:cs="Verdana"/>
          <w:bCs/>
          <w:color w:val="00000A"/>
          <w:sz w:val="22"/>
          <w:szCs w:val="22"/>
          <w:vertAlign w:val="superscript"/>
        </w:rPr>
        <w:t>)</w:t>
      </w:r>
    </w:p>
    <w:p w:rsidR="00FE4320" w:rsidRDefault="00FE4320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</w:p>
    <w:tbl>
      <w:tblPr>
        <w:tblW w:w="5000" w:type="pct"/>
        <w:tblInd w:w="-954" w:type="dxa"/>
        <w:tblBorders>
          <w:top w:val="single" w:sz="8" w:space="0" w:color="000001"/>
          <w:left w:val="single" w:sz="8" w:space="0" w:color="000001"/>
          <w:bottom w:val="single" w:sz="4" w:space="0" w:color="00000A"/>
          <w:right w:val="single" w:sz="8" w:space="0" w:color="000001"/>
          <w:insideH w:val="single" w:sz="4" w:space="0" w:color="00000A"/>
          <w:insideV w:val="single" w:sz="8" w:space="0" w:color="000001"/>
        </w:tblBorders>
        <w:tblCellMar>
          <w:left w:w="-10" w:type="dxa"/>
          <w:right w:w="0" w:type="dxa"/>
        </w:tblCellMar>
        <w:tblLook w:val="04A0"/>
      </w:tblPr>
      <w:tblGrid>
        <w:gridCol w:w="9235"/>
      </w:tblGrid>
      <w:tr w:rsidR="00FE4320">
        <w:trPr>
          <w:trHeight w:val="681"/>
        </w:trPr>
        <w:tc>
          <w:tcPr>
            <w:tcW w:w="9215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E4320" w:rsidRDefault="00FE432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4320" w:rsidRDefault="00FE432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4320" w:rsidRDefault="00FE432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E4320" w:rsidRDefault="00FE4320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</w:p>
    <w:p w:rsidR="00FE4320" w:rsidRDefault="003B7EDE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>IV.</w:t>
      </w: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ab/>
        <w:t>Szczegółowy zakres rzeczowy oraz kalkulacja przewidywanych kosztów zadania publicznego</w:t>
      </w:r>
    </w:p>
    <w:p w:rsidR="00FE4320" w:rsidRDefault="00FE4320">
      <w:pPr>
        <w:widowControl w:val="0"/>
        <w:ind w:left="567" w:hanging="244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tbl>
      <w:tblPr>
        <w:tblW w:w="5000" w:type="pct"/>
        <w:tblInd w:w="-95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-10" w:type="dxa"/>
          <w:right w:w="0" w:type="dxa"/>
        </w:tblCellMar>
        <w:tblLook w:val="04A0"/>
      </w:tblPr>
      <w:tblGrid>
        <w:gridCol w:w="9235"/>
      </w:tblGrid>
      <w:tr w:rsidR="00FE4320">
        <w:trPr>
          <w:trHeight w:val="316"/>
        </w:trPr>
        <w:tc>
          <w:tcPr>
            <w:tcW w:w="92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left w:w="-10" w:type="dxa"/>
            </w:tcMar>
            <w:vAlign w:val="center"/>
          </w:tcPr>
          <w:p w:rsidR="00FE4320" w:rsidRDefault="003B7EDE">
            <w:pPr>
              <w:widowControl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Streszczenie zadania publicznego wraz ze wskazaniem miejsca jego realizacji </w:t>
            </w:r>
          </w:p>
        </w:tc>
      </w:tr>
      <w:tr w:rsidR="00FE4320">
        <w:trPr>
          <w:trHeight w:val="681"/>
        </w:trPr>
        <w:tc>
          <w:tcPr>
            <w:tcW w:w="9215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E4320" w:rsidRDefault="00FE432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4320" w:rsidRDefault="00FE432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4320" w:rsidRDefault="00FE432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4320" w:rsidRDefault="00FE432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4320" w:rsidRDefault="00FE432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4320" w:rsidRDefault="00FE432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E4320" w:rsidRDefault="00FE4320">
      <w:pPr>
        <w:widowControl w:val="0"/>
        <w:jc w:val="both"/>
        <w:rPr>
          <w:rFonts w:asciiTheme="minorHAnsi" w:hAnsiTheme="minorHAnsi" w:cs="Verdana"/>
          <w:color w:val="00000A"/>
          <w:sz w:val="16"/>
          <w:szCs w:val="16"/>
        </w:rPr>
      </w:pPr>
    </w:p>
    <w:p w:rsidR="00FE4320" w:rsidRDefault="00FE4320">
      <w:pPr>
        <w:widowControl w:val="0"/>
        <w:jc w:val="both"/>
        <w:rPr>
          <w:rFonts w:asciiTheme="minorHAnsi" w:hAnsiTheme="minorHAnsi" w:cs="Verdana"/>
          <w:color w:val="00000A"/>
          <w:sz w:val="16"/>
          <w:szCs w:val="16"/>
        </w:rPr>
      </w:pPr>
    </w:p>
    <w:tbl>
      <w:tblPr>
        <w:tblW w:w="5000" w:type="pct"/>
        <w:tblInd w:w="-95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-10" w:type="dxa"/>
          <w:right w:w="0" w:type="dxa"/>
        </w:tblCellMar>
        <w:tblLook w:val="04A0"/>
      </w:tblPr>
      <w:tblGrid>
        <w:gridCol w:w="9235"/>
      </w:tblGrid>
      <w:tr w:rsidR="00FE4320">
        <w:trPr>
          <w:trHeight w:val="374"/>
        </w:trPr>
        <w:tc>
          <w:tcPr>
            <w:tcW w:w="92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left w:w="-10" w:type="dxa"/>
            </w:tcMar>
            <w:vAlign w:val="center"/>
          </w:tcPr>
          <w:p w:rsidR="00FE4320" w:rsidRDefault="003B7EDE">
            <w:pPr>
              <w:widowControl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Opis potrzeb wskazujących na celowość wykonania zadania publicznego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wraz z liczbą oraz opisem odbiorców tego zadania</w:t>
            </w:r>
          </w:p>
        </w:tc>
      </w:tr>
      <w:tr w:rsidR="00FE4320">
        <w:trPr>
          <w:trHeight w:val="999"/>
        </w:trPr>
        <w:tc>
          <w:tcPr>
            <w:tcW w:w="9215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E4320" w:rsidRDefault="00FE432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4320" w:rsidRDefault="00FE432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4320" w:rsidRDefault="00FE432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4320" w:rsidRDefault="00FE432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4320" w:rsidRDefault="00FE432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E4320" w:rsidRDefault="00FE4320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tbl>
      <w:tblPr>
        <w:tblW w:w="5000" w:type="pct"/>
        <w:tblInd w:w="-95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-10" w:type="dxa"/>
          <w:right w:w="0" w:type="dxa"/>
        </w:tblCellMar>
        <w:tblLook w:val="04A0"/>
      </w:tblPr>
      <w:tblGrid>
        <w:gridCol w:w="9235"/>
      </w:tblGrid>
      <w:tr w:rsidR="00FE4320">
        <w:trPr>
          <w:trHeight w:val="561"/>
        </w:trPr>
        <w:tc>
          <w:tcPr>
            <w:tcW w:w="92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left w:w="-10" w:type="dxa"/>
            </w:tcMar>
          </w:tcPr>
          <w:p w:rsidR="00FE4320" w:rsidRDefault="003B7EDE">
            <w:pPr>
              <w:widowControl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00000A"/>
                <w:sz w:val="20"/>
                <w:szCs w:val="20"/>
              </w:rPr>
              <w:t>3. Uzasadnienie potrzeby dofinansowania z dotacji inwestycji związanych z realizacją zadania publicznego, w szczególności ze wskazaniem, w jaki sposób przyc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zyni się to do podwyższenia standardu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 zadania</w:t>
            </w:r>
            <w:r>
              <w:rPr>
                <w:rStyle w:val="FootnoteAnchor"/>
                <w:rFonts w:asciiTheme="minorHAnsi" w:eastAsia="Arial" w:hAnsiTheme="minorHAnsi" w:cs="Calibri"/>
                <w:b/>
                <w:bCs/>
                <w:sz w:val="20"/>
                <w:szCs w:val="20"/>
              </w:rPr>
              <w:footnoteReference w:id="4"/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FE4320">
        <w:trPr>
          <w:trHeight w:val="999"/>
        </w:trPr>
        <w:tc>
          <w:tcPr>
            <w:tcW w:w="9215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E4320" w:rsidRDefault="00FE432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4320" w:rsidRDefault="00FE432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4320" w:rsidRDefault="00FE432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4320" w:rsidRDefault="00FE432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4320" w:rsidRDefault="00FE432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E4320" w:rsidRDefault="00FE4320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tbl>
      <w:tblPr>
        <w:tblW w:w="5000" w:type="pct"/>
        <w:tblInd w:w="-95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-10" w:type="dxa"/>
          <w:right w:w="0" w:type="dxa"/>
        </w:tblCellMar>
        <w:tblLook w:val="04A0"/>
      </w:tblPr>
      <w:tblGrid>
        <w:gridCol w:w="9235"/>
      </w:tblGrid>
      <w:tr w:rsidR="00FE4320">
        <w:trPr>
          <w:trHeight w:val="450"/>
        </w:trPr>
        <w:tc>
          <w:tcPr>
            <w:tcW w:w="92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left w:w="-10" w:type="dxa"/>
            </w:tcMar>
            <w:vAlign w:val="center"/>
          </w:tcPr>
          <w:p w:rsidR="00FE4320" w:rsidRDefault="003B7EDE">
            <w:pPr>
              <w:widowControl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4. Zakładany(-</w:t>
            </w:r>
            <w:proofErr w:type="spellStart"/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ne</w:t>
            </w:r>
            <w:proofErr w:type="spellEnd"/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cel(e) realizacji zadania publicznego</w:t>
            </w:r>
          </w:p>
        </w:tc>
      </w:tr>
      <w:tr w:rsidR="00FE4320">
        <w:trPr>
          <w:trHeight w:val="681"/>
        </w:trPr>
        <w:tc>
          <w:tcPr>
            <w:tcW w:w="9215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E4320" w:rsidRDefault="00FE432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4320" w:rsidRDefault="00FE432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4320" w:rsidRDefault="00FE432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4320" w:rsidRDefault="00FE432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4320" w:rsidRDefault="00FE432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4320" w:rsidRDefault="00FE432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4320" w:rsidRDefault="00FE432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E4320" w:rsidRDefault="00FE4320">
      <w:pPr>
        <w:widowControl w:val="0"/>
        <w:jc w:val="both"/>
        <w:rPr>
          <w:rFonts w:asciiTheme="minorHAnsi" w:hAnsiTheme="minorHAnsi"/>
          <w:b/>
        </w:rPr>
      </w:pPr>
    </w:p>
    <w:tbl>
      <w:tblPr>
        <w:tblW w:w="5000" w:type="pct"/>
        <w:tblInd w:w="-7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475"/>
        <w:gridCol w:w="2483"/>
        <w:gridCol w:w="3473"/>
      </w:tblGrid>
      <w:tr w:rsidR="00FE4320">
        <w:tc>
          <w:tcPr>
            <w:tcW w:w="92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FE4320" w:rsidRDefault="003B7ED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 xml:space="preserve">5. Opis zakładanych rezultatów realizacji zadania publicznego </w:t>
            </w:r>
            <w:r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– czy będą trwałe oraz w jakim stopniu </w:t>
            </w:r>
            <w:r>
              <w:rPr>
                <w:rFonts w:asciiTheme="minorHAnsi" w:eastAsia="Arial" w:hAnsiTheme="minorHAnsi" w:cs="Calibri"/>
                <w:bCs/>
                <w:sz w:val="18"/>
                <w:szCs w:val="18"/>
              </w:rPr>
              <w:t>realizacja zadania przyczyni się do osiągnięcia jego celu)</w:t>
            </w:r>
          </w:p>
        </w:tc>
      </w:tr>
      <w:tr w:rsidR="00FE4320">
        <w:tc>
          <w:tcPr>
            <w:tcW w:w="92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FE4320" w:rsidRDefault="00FE4320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:rsidR="00FE4320" w:rsidRDefault="00FE4320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:rsidR="00FE4320" w:rsidRDefault="00FE4320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:rsidR="00FE4320" w:rsidRDefault="00FE4320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:rsidR="00FE4320" w:rsidRDefault="00FE4320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:rsidR="00FE4320" w:rsidRDefault="00FE4320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:rsidR="00FE4320" w:rsidRDefault="00FE4320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:rsidR="00FE4320" w:rsidRDefault="00FE4320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:rsidR="00FE4320" w:rsidRDefault="00FE4320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:rsidR="00FE4320" w:rsidRDefault="00FE4320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:rsidR="00FE4320" w:rsidRDefault="00FE4320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:rsidR="00FE4320" w:rsidRDefault="00FE4320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</w:tc>
      </w:tr>
      <w:tr w:rsidR="00FE4320">
        <w:trPr>
          <w:trHeight w:val="373"/>
        </w:trPr>
        <w:tc>
          <w:tcPr>
            <w:tcW w:w="92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FE4320" w:rsidRDefault="003B7EDE">
            <w:pPr>
              <w:rPr>
                <w:rFonts w:asciiTheme="minorHAnsi" w:hAnsiTheme="minorHAnsi" w:cs="Calibri"/>
                <w:color w:val="00000A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>
              <w:rPr>
                <w:rStyle w:val="FootnoteAnchor"/>
                <w:rFonts w:asciiTheme="minorHAnsi" w:eastAsia="Arial" w:hAnsiTheme="minorHAnsi" w:cs="Calibri"/>
                <w:b/>
                <w:bCs/>
                <w:sz w:val="20"/>
                <w:szCs w:val="20"/>
              </w:rPr>
              <w:footnoteReference w:id="5"/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FE4320">
        <w:tc>
          <w:tcPr>
            <w:tcW w:w="3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FE4320" w:rsidRDefault="003B7EDE">
            <w:pPr>
              <w:jc w:val="center"/>
              <w:rPr>
                <w:rFonts w:asciiTheme="minorHAnsi" w:hAnsiTheme="minorHAnsi" w:cs="Calibri"/>
                <w:b/>
                <w:color w:val="00000A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Zakładane rezultaty zadania publicznego</w:t>
            </w:r>
          </w:p>
        </w:tc>
        <w:tc>
          <w:tcPr>
            <w:tcW w:w="2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FE4320" w:rsidRDefault="003B7EDE">
            <w:pPr>
              <w:jc w:val="center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3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FE4320" w:rsidRDefault="003B7EDE">
            <w:pPr>
              <w:jc w:val="center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 xml:space="preserve">Sposób </w:t>
            </w: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monitorowania rezultatów / źródło informacji o osiągnięciu wskaźnika</w:t>
            </w:r>
          </w:p>
        </w:tc>
      </w:tr>
      <w:tr w:rsidR="00FE4320">
        <w:tc>
          <w:tcPr>
            <w:tcW w:w="3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E4320" w:rsidRDefault="00FE4320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  <w:p w:rsidR="00FE4320" w:rsidRDefault="00FE4320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  <w:p w:rsidR="00FE4320" w:rsidRDefault="00FE4320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  <w:tc>
          <w:tcPr>
            <w:tcW w:w="2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E4320" w:rsidRDefault="00FE4320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  <w:tc>
          <w:tcPr>
            <w:tcW w:w="3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E4320" w:rsidRDefault="00FE4320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</w:tr>
      <w:tr w:rsidR="00FE4320">
        <w:tc>
          <w:tcPr>
            <w:tcW w:w="3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E4320" w:rsidRDefault="00FE4320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  <w:p w:rsidR="00FE4320" w:rsidRDefault="00FE4320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  <w:p w:rsidR="00FE4320" w:rsidRDefault="00FE4320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  <w:tc>
          <w:tcPr>
            <w:tcW w:w="2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E4320" w:rsidRDefault="00FE4320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  <w:tc>
          <w:tcPr>
            <w:tcW w:w="3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E4320" w:rsidRDefault="00FE4320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</w:tr>
      <w:tr w:rsidR="00FE4320">
        <w:tc>
          <w:tcPr>
            <w:tcW w:w="3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E4320" w:rsidRDefault="00FE4320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  <w:p w:rsidR="00FE4320" w:rsidRDefault="00FE4320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  <w:p w:rsidR="00FE4320" w:rsidRDefault="00FE4320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  <w:tc>
          <w:tcPr>
            <w:tcW w:w="2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E4320" w:rsidRDefault="00FE4320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  <w:tc>
          <w:tcPr>
            <w:tcW w:w="3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E4320" w:rsidRDefault="00FE4320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</w:tr>
    </w:tbl>
    <w:p w:rsidR="00FE4320" w:rsidRDefault="00FE4320">
      <w:pPr>
        <w:widowControl w:val="0"/>
        <w:jc w:val="both"/>
        <w:rPr>
          <w:rFonts w:asciiTheme="minorHAnsi" w:hAnsiTheme="minorHAnsi"/>
          <w:b/>
        </w:rPr>
      </w:pPr>
    </w:p>
    <w:tbl>
      <w:tblPr>
        <w:tblW w:w="5000" w:type="pct"/>
        <w:tblInd w:w="-95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-10" w:type="dxa"/>
          <w:right w:w="0" w:type="dxa"/>
        </w:tblCellMar>
        <w:tblLook w:val="04A0"/>
      </w:tblPr>
      <w:tblGrid>
        <w:gridCol w:w="9235"/>
      </w:tblGrid>
      <w:tr w:rsidR="00FE4320">
        <w:trPr>
          <w:trHeight w:val="450"/>
        </w:trPr>
        <w:tc>
          <w:tcPr>
            <w:tcW w:w="92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left w:w="-10" w:type="dxa"/>
            </w:tcMar>
          </w:tcPr>
          <w:p w:rsidR="00FE4320" w:rsidRDefault="003B7EDE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6. Opis poszczególnych działań w zakresie realizacji zadania publicznego</w:t>
            </w:r>
            <w:r>
              <w:rPr>
                <w:rFonts w:asciiTheme="minorHAnsi" w:hAnsiTheme="minorHAnsi" w:cs="Verdana"/>
                <w:bCs/>
                <w:color w:val="00000A"/>
                <w:sz w:val="18"/>
                <w:szCs w:val="18"/>
              </w:rPr>
              <w:t>(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publicznego, np. liczbę świadczeń udzielanych tygodniowo, miesięcznie, liczbę odbiorców; przy opisie działania oferen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t może dokonać analizy wystąpienia ryzyka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br/>
              <w:t>w trakcie realizacji zadania publicznego)</w:t>
            </w:r>
          </w:p>
        </w:tc>
      </w:tr>
      <w:tr w:rsidR="00FE4320">
        <w:trPr>
          <w:trHeight w:val="681"/>
        </w:trPr>
        <w:tc>
          <w:tcPr>
            <w:tcW w:w="9215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E4320" w:rsidRDefault="00FE432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4320" w:rsidRDefault="00FE432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4320" w:rsidRDefault="00FE432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4320" w:rsidRDefault="00FE432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4320" w:rsidRDefault="00FE432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4320" w:rsidRDefault="00FE432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4320" w:rsidRDefault="00FE432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4320" w:rsidRDefault="00FE432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4320" w:rsidRDefault="00FE432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E4320" w:rsidRDefault="00FE4320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p w:rsidR="00FE4320" w:rsidRDefault="00FE4320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tbl>
      <w:tblPr>
        <w:tblW w:w="5000" w:type="pct"/>
        <w:tblInd w:w="-781" w:type="dxa"/>
        <w:tblBorders>
          <w:top w:val="single" w:sz="6" w:space="0" w:color="00000A"/>
          <w:left w:val="single" w:sz="6" w:space="0" w:color="00000A"/>
          <w:bottom w:val="single" w:sz="4" w:space="0" w:color="00000A"/>
          <w:right w:val="single" w:sz="6" w:space="0" w:color="00000A"/>
          <w:insideH w:val="single" w:sz="4" w:space="0" w:color="00000A"/>
          <w:insideV w:val="single" w:sz="6" w:space="0" w:color="00000A"/>
        </w:tblBorders>
        <w:tblCellMar>
          <w:left w:w="62" w:type="dxa"/>
          <w:right w:w="70" w:type="dxa"/>
        </w:tblCellMar>
        <w:tblLook w:val="0000"/>
      </w:tblPr>
      <w:tblGrid>
        <w:gridCol w:w="485"/>
        <w:gridCol w:w="4249"/>
        <w:gridCol w:w="1092"/>
        <w:gridCol w:w="3521"/>
      </w:tblGrid>
      <w:tr w:rsidR="00FE4320">
        <w:trPr>
          <w:trHeight w:val="551"/>
        </w:trPr>
        <w:tc>
          <w:tcPr>
            <w:tcW w:w="9214" w:type="dxa"/>
            <w:gridSpan w:val="4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/>
            <w:tcMar>
              <w:left w:w="62" w:type="dxa"/>
            </w:tcMar>
          </w:tcPr>
          <w:p w:rsidR="00FE4320" w:rsidRDefault="003B7EDE">
            <w:pPr>
              <w:ind w:left="72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 xml:space="preserve">7. </w:t>
            </w:r>
            <w:proofErr w:type="spellStart"/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Harmonogram</w:t>
            </w:r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  <w:t>na</w:t>
            </w:r>
            <w:proofErr w:type="spellEnd"/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  <w:t xml:space="preserve"> rok ……………….</w:t>
            </w:r>
          </w:p>
          <w:p w:rsidR="00FE4320" w:rsidRDefault="003B7EDE">
            <w:pPr>
              <w:ind w:left="214"/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 w przypadku oferty wspólnej obok nazwy działania należy podać nazwę  oferenta realizującego dane działanie; w przypadku większej liczby działań istnieje możliwość dodania kolejnych wie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rszy; </w:t>
            </w:r>
            <w:r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 dla każdego roku odrębnie)</w:t>
            </w:r>
          </w:p>
        </w:tc>
      </w:tr>
      <w:tr w:rsidR="00FE4320">
        <w:trPr>
          <w:trHeight w:val="472"/>
        </w:trPr>
        <w:tc>
          <w:tcPr>
            <w:tcW w:w="478" w:type="dxa"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</w:tcPr>
          <w:p w:rsidR="00FE4320" w:rsidRDefault="00FE4320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418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left w:w="65" w:type="dxa"/>
            </w:tcMar>
            <w:vAlign w:val="center"/>
          </w:tcPr>
          <w:p w:rsidR="00FE4320" w:rsidRDefault="003B7EDE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  <w:t>Nazwa działania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(w przypadku oferty wspólnej przy nazwie działania należy wskazać oferenta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>odpowiedzialnego za realizację działania)</w:t>
            </w:r>
          </w:p>
        </w:tc>
        <w:tc>
          <w:tcPr>
            <w:tcW w:w="10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  <w:vAlign w:val="center"/>
          </w:tcPr>
          <w:p w:rsidR="00FE4320" w:rsidRDefault="003B7EDE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2"/>
              </w:rPr>
              <w:t>Planowany termin realizacji</w:t>
            </w:r>
          </w:p>
        </w:tc>
        <w:tc>
          <w:tcPr>
            <w:tcW w:w="34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DDD9C3"/>
            <w:tcMar>
              <w:left w:w="62" w:type="dxa"/>
            </w:tcMar>
            <w:vAlign w:val="center"/>
          </w:tcPr>
          <w:p w:rsidR="00FE4320" w:rsidRDefault="003B7EDE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2"/>
              </w:rPr>
              <w:t>Zakres działania realizowany przez podmiot niebędący stroną umowy</w:t>
            </w:r>
            <w:r>
              <w:rPr>
                <w:rStyle w:val="FootnoteAnchor"/>
                <w:rFonts w:asciiTheme="minorHAnsi" w:hAnsiTheme="minorHAnsi" w:cs="Calibri"/>
                <w:b/>
                <w:color w:val="00000A"/>
                <w:sz w:val="20"/>
                <w:szCs w:val="22"/>
              </w:rPr>
              <w:footnoteReference w:id="6"/>
            </w:r>
            <w:r>
              <w:rPr>
                <w:rFonts w:asciiTheme="minorHAnsi" w:hAnsiTheme="minorHAnsi" w:cs="Calibri"/>
                <w:color w:val="00000A"/>
                <w:sz w:val="20"/>
                <w:szCs w:val="22"/>
                <w:vertAlign w:val="superscript"/>
              </w:rPr>
              <w:t>)</w:t>
            </w:r>
          </w:p>
        </w:tc>
      </w:tr>
      <w:tr w:rsidR="00FE4320">
        <w:trPr>
          <w:cantSplit/>
          <w:trHeight w:val="690"/>
        </w:trPr>
        <w:tc>
          <w:tcPr>
            <w:tcW w:w="478" w:type="dxa"/>
            <w:tcBorders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</w:tcPr>
          <w:p w:rsidR="00FE4320" w:rsidRDefault="003B7EDE">
            <w:pPr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  <w:t>Lp.</w:t>
            </w:r>
          </w:p>
        </w:tc>
        <w:tc>
          <w:tcPr>
            <w:tcW w:w="4189" w:type="dxa"/>
            <w:vMerge/>
            <w:tcBorders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65" w:type="dxa"/>
            </w:tcMar>
            <w:vAlign w:val="center"/>
          </w:tcPr>
          <w:p w:rsidR="00FE4320" w:rsidRDefault="00FE4320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  <w:vAlign w:val="center"/>
          </w:tcPr>
          <w:p w:rsidR="00FE4320" w:rsidRDefault="00FE4320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3471" w:type="dxa"/>
            <w:vMerge/>
            <w:tcBorders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2" w:type="dxa"/>
            </w:tcMar>
          </w:tcPr>
          <w:p w:rsidR="00FE4320" w:rsidRDefault="00FE4320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FE4320">
        <w:tc>
          <w:tcPr>
            <w:tcW w:w="478" w:type="dxa"/>
            <w:tcBorders>
              <w:top w:val="single" w:sz="6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</w:tcPr>
          <w:p w:rsidR="00FE4320" w:rsidRDefault="00FE4320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FE4320" w:rsidRDefault="00FE4320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4189" w:type="dxa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E4320" w:rsidRDefault="00FE4320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FE4320" w:rsidRDefault="00FE4320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6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FE4320" w:rsidRDefault="00FE4320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FE4320" w:rsidRDefault="00FE4320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347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FE4320" w:rsidRDefault="00FE4320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FE4320">
        <w:trPr>
          <w:trHeight w:val="371"/>
        </w:trPr>
        <w:tc>
          <w:tcPr>
            <w:tcW w:w="478" w:type="dxa"/>
            <w:tcBorders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  <w:vAlign w:val="center"/>
          </w:tcPr>
          <w:p w:rsidR="00FE4320" w:rsidRDefault="00FE4320">
            <w:pPr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1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E4320" w:rsidRDefault="00FE4320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076" w:type="dxa"/>
            <w:tcBorders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FE4320" w:rsidRDefault="00FE4320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3471" w:type="dxa"/>
            <w:vMerge/>
            <w:tcBorders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FE4320" w:rsidRDefault="00FE4320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FE4320">
        <w:trPr>
          <w:trHeight w:val="951"/>
        </w:trPr>
        <w:tc>
          <w:tcPr>
            <w:tcW w:w="478" w:type="dxa"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  <w:vAlign w:val="center"/>
          </w:tcPr>
          <w:p w:rsidR="00FE4320" w:rsidRDefault="00FE4320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  <w:p w:rsidR="00FE4320" w:rsidRDefault="00FE4320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18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E4320" w:rsidRDefault="00FE4320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FE4320" w:rsidRDefault="00FE4320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FE4320" w:rsidRDefault="00FE4320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FE4320" w:rsidRDefault="00FE4320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3471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FE4320" w:rsidRDefault="00FE4320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FE4320" w:rsidRDefault="00FE4320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FE4320">
        <w:trPr>
          <w:trHeight w:val="979"/>
        </w:trPr>
        <w:tc>
          <w:tcPr>
            <w:tcW w:w="478" w:type="dxa"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  <w:vAlign w:val="center"/>
          </w:tcPr>
          <w:p w:rsidR="00FE4320" w:rsidRDefault="00FE4320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18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E4320" w:rsidRDefault="00FE4320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FE4320" w:rsidRDefault="00FE4320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3471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FE4320" w:rsidRDefault="00FE4320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FE4320">
        <w:trPr>
          <w:trHeight w:val="990"/>
        </w:trPr>
        <w:tc>
          <w:tcPr>
            <w:tcW w:w="478" w:type="dxa"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  <w:vAlign w:val="center"/>
          </w:tcPr>
          <w:p w:rsidR="00FE4320" w:rsidRDefault="00FE4320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18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E4320" w:rsidRDefault="00FE4320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FE4320" w:rsidRDefault="00FE4320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3471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FE4320" w:rsidRDefault="00FE4320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FE4320">
        <w:trPr>
          <w:trHeight w:val="833"/>
        </w:trPr>
        <w:tc>
          <w:tcPr>
            <w:tcW w:w="47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  <w:vAlign w:val="center"/>
          </w:tcPr>
          <w:p w:rsidR="00FE4320" w:rsidRDefault="00FE4320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E4320" w:rsidRDefault="00FE4320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FE4320" w:rsidRDefault="00FE4320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FE4320" w:rsidRDefault="00FE4320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FE4320" w:rsidRDefault="00FE4320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FE4320" w:rsidRDefault="00FE4320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347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FE4320" w:rsidRDefault="00FE4320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FE4320">
        <w:trPr>
          <w:trHeight w:val="1045"/>
        </w:trPr>
        <w:tc>
          <w:tcPr>
            <w:tcW w:w="47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  <w:vAlign w:val="center"/>
          </w:tcPr>
          <w:p w:rsidR="00FE4320" w:rsidRDefault="00FE4320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189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E4320" w:rsidRDefault="00FE4320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FE4320" w:rsidRDefault="00FE4320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347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FE4320" w:rsidRDefault="00FE4320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</w:tbl>
    <w:p w:rsidR="00FE4320" w:rsidRDefault="00FE4320">
      <w:pPr>
        <w:sectPr w:rsidR="00FE4320">
          <w:footerReference w:type="default" r:id="rId8"/>
          <w:pgSz w:w="11906" w:h="16838"/>
          <w:pgMar w:top="1078" w:right="1274" w:bottom="1258" w:left="1417" w:header="0" w:footer="708" w:gutter="0"/>
          <w:cols w:space="708"/>
          <w:formProt w:val="0"/>
          <w:docGrid w:linePitch="360" w:charSpace="-6145"/>
        </w:sectPr>
      </w:pPr>
    </w:p>
    <w:p w:rsidR="00FE4320" w:rsidRDefault="00FE4320">
      <w:pPr>
        <w:widowControl w:val="0"/>
        <w:jc w:val="both"/>
      </w:pPr>
    </w:p>
    <w:tbl>
      <w:tblPr>
        <w:tblW w:w="14885" w:type="dxa"/>
        <w:tblInd w:w="-78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/>
      </w:tblPr>
      <w:tblGrid>
        <w:gridCol w:w="839"/>
        <w:gridCol w:w="424"/>
        <w:gridCol w:w="2231"/>
        <w:gridCol w:w="1111"/>
        <w:gridCol w:w="1134"/>
        <w:gridCol w:w="821"/>
        <w:gridCol w:w="1423"/>
        <w:gridCol w:w="1364"/>
        <w:gridCol w:w="1706"/>
        <w:gridCol w:w="1110"/>
        <w:gridCol w:w="1611"/>
        <w:gridCol w:w="1111"/>
      </w:tblGrid>
      <w:tr w:rsidR="00FE4320">
        <w:trPr>
          <w:trHeight w:val="376"/>
        </w:trPr>
        <w:tc>
          <w:tcPr>
            <w:tcW w:w="14884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</w:tcPr>
          <w:p w:rsidR="00FE4320" w:rsidRDefault="003B7EDE">
            <w:pPr>
              <w:widowControl w:val="0"/>
              <w:jc w:val="both"/>
              <w:rPr>
                <w:rFonts w:asciiTheme="minorHAnsi" w:hAnsiTheme="minorHAnsi" w:cs="Verdana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00000A"/>
                <w:sz w:val="20"/>
                <w:szCs w:val="20"/>
              </w:rPr>
              <w:t>8. Kalkulacja przewidywanych kosztów na rok ……………….</w:t>
            </w:r>
          </w:p>
          <w:p w:rsidR="00FE4320" w:rsidRDefault="003B7EDE">
            <w:pPr>
              <w:widowControl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dołączyć załącznik </w:t>
            </w:r>
            <w:r>
              <w:rPr>
                <w:rFonts w:asciiTheme="minorHAnsi" w:hAnsiTheme="minorHAnsi"/>
                <w:sz w:val="18"/>
                <w:szCs w:val="18"/>
              </w:rPr>
              <w:br/>
              <w:t>nr 1.2 do oferty dla każdego roku odrębnie)</w:t>
            </w:r>
          </w:p>
        </w:tc>
      </w:tr>
      <w:tr w:rsidR="00FE4320">
        <w:trPr>
          <w:trHeight w:val="1421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</w:tcPr>
          <w:p w:rsidR="00FE4320" w:rsidRDefault="003B7EDE">
            <w:pPr>
              <w:widowControl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FE4320" w:rsidRDefault="003B7EDE">
            <w:pPr>
              <w:widowControl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FE4320" w:rsidRDefault="00FE4320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</w:tcPr>
          <w:p w:rsidR="00FE4320" w:rsidRDefault="003B7EDE">
            <w:pPr>
              <w:widowControl w:val="0"/>
              <w:jc w:val="center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>Rodzaj kosztów</w:t>
            </w:r>
          </w:p>
          <w:p w:rsidR="00FE4320" w:rsidRDefault="003B7EDE">
            <w:pPr>
              <w:widowControl w:val="0"/>
              <w:jc w:val="center"/>
              <w:rPr>
                <w:rFonts w:asciiTheme="minorHAnsi" w:hAnsiTheme="minorHAnsi" w:cs="Verdana"/>
                <w:color w:val="00000A"/>
                <w:sz w:val="16"/>
                <w:szCs w:val="16"/>
                <w:vertAlign w:val="superscript"/>
              </w:rPr>
            </w:pPr>
            <w:r>
              <w:rPr>
                <w:rFonts w:asciiTheme="minorHAnsi" w:eastAsia="Arial" w:hAnsiTheme="minorHAnsi" w:cs="Calibri"/>
                <w:sz w:val="16"/>
                <w:szCs w:val="16"/>
              </w:rPr>
              <w:t xml:space="preserve">(należy uwzględnić wszystkie planowane koszty, w szczególności zakupu </w:t>
            </w:r>
            <w:r>
              <w:rPr>
                <w:rFonts w:asciiTheme="minorHAnsi" w:eastAsia="Arial" w:hAnsiTheme="minorHAnsi" w:cs="Calibri"/>
                <w:sz w:val="16"/>
                <w:szCs w:val="16"/>
              </w:rPr>
              <w:t>usług, zakupu rzeczy, wynagrodzeń)</w:t>
            </w:r>
          </w:p>
          <w:p w:rsidR="00FE4320" w:rsidRDefault="00FE4320">
            <w:pPr>
              <w:widowControl w:val="0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</w:tcPr>
          <w:p w:rsidR="00FE4320" w:rsidRDefault="003B7EDE">
            <w:pPr>
              <w:widowControl w:val="0"/>
              <w:jc w:val="center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>Liczba jednostek</w:t>
            </w:r>
          </w:p>
          <w:p w:rsidR="00FE4320" w:rsidRDefault="00FE4320">
            <w:pPr>
              <w:widowControl w:val="0"/>
              <w:ind w:left="113"/>
              <w:jc w:val="center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69" w:type="dxa"/>
            </w:tcMar>
          </w:tcPr>
          <w:p w:rsidR="00FE4320" w:rsidRDefault="003B7EDE">
            <w:pPr>
              <w:widowControl w:val="0"/>
              <w:ind w:left="41"/>
              <w:jc w:val="center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>Koszt</w:t>
            </w:r>
          </w:p>
          <w:p w:rsidR="00FE4320" w:rsidRDefault="003B7EDE">
            <w:pPr>
              <w:widowControl w:val="0"/>
              <w:ind w:left="41"/>
              <w:jc w:val="center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>jednostkowy</w:t>
            </w:r>
          </w:p>
          <w:p w:rsidR="00FE4320" w:rsidRDefault="003B7EDE">
            <w:pPr>
              <w:widowControl w:val="0"/>
              <w:ind w:left="113"/>
              <w:jc w:val="center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>(w zł)</w:t>
            </w:r>
          </w:p>
          <w:p w:rsidR="00FE4320" w:rsidRDefault="00FE4320">
            <w:pPr>
              <w:widowControl w:val="0"/>
              <w:ind w:left="113"/>
              <w:jc w:val="center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72" w:type="dxa"/>
            </w:tcMar>
          </w:tcPr>
          <w:p w:rsidR="00FE4320" w:rsidRDefault="003B7EDE">
            <w:pPr>
              <w:widowControl w:val="0"/>
              <w:jc w:val="center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00000A"/>
                <w:sz w:val="16"/>
                <w:szCs w:val="16"/>
              </w:rPr>
              <w:t xml:space="preserve">Rodzaj miary 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</w:tcPr>
          <w:p w:rsidR="00FE4320" w:rsidRDefault="003B7EDE">
            <w:pPr>
              <w:widowControl w:val="0"/>
              <w:jc w:val="center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>Koszt</w:t>
            </w:r>
          </w:p>
          <w:p w:rsidR="00FE4320" w:rsidRDefault="003B7EDE">
            <w:pPr>
              <w:widowControl w:val="0"/>
              <w:jc w:val="center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>całkowity</w:t>
            </w:r>
          </w:p>
          <w:p w:rsidR="00FE4320" w:rsidRDefault="003B7EDE">
            <w:pPr>
              <w:widowControl w:val="0"/>
              <w:jc w:val="center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>(w zł)</w:t>
            </w:r>
          </w:p>
          <w:p w:rsidR="00FE4320" w:rsidRDefault="00FE4320">
            <w:pPr>
              <w:widowControl w:val="0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</w:tcPr>
          <w:p w:rsidR="00FE4320" w:rsidRDefault="003B7EDE">
            <w:pPr>
              <w:widowControl w:val="0"/>
              <w:jc w:val="center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>z wnioskowanej</w:t>
            </w:r>
          </w:p>
          <w:p w:rsidR="00FE4320" w:rsidRDefault="003B7EDE">
            <w:pPr>
              <w:widowControl w:val="0"/>
              <w:jc w:val="center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 xml:space="preserve">dotacji </w:t>
            </w:r>
          </w:p>
          <w:p w:rsidR="00FE4320" w:rsidRDefault="003B7EDE">
            <w:pPr>
              <w:widowControl w:val="0"/>
              <w:jc w:val="center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>(w zł)</w:t>
            </w:r>
          </w:p>
          <w:p w:rsidR="00FE4320" w:rsidRDefault="00FE4320">
            <w:pPr>
              <w:widowControl w:val="0"/>
              <w:jc w:val="center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</w:tcPr>
          <w:p w:rsidR="00FE4320" w:rsidRDefault="003B7EDE">
            <w:pPr>
              <w:widowControl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>z innych środków finansowych</w:t>
            </w:r>
            <w:r>
              <w:rPr>
                <w:rStyle w:val="FootnoteAnchor"/>
                <w:rFonts w:asciiTheme="minorHAnsi" w:hAnsiTheme="minorHAnsi" w:cs="Verdana"/>
                <w:b/>
                <w:color w:val="00000A"/>
                <w:sz w:val="16"/>
                <w:szCs w:val="16"/>
              </w:rPr>
              <w:footnoteReference w:id="7"/>
            </w:r>
            <w:r>
              <w:rPr>
                <w:rFonts w:asciiTheme="minorHAnsi" w:hAnsiTheme="minorHAnsi" w:cs="Verdana"/>
                <w:color w:val="00000A"/>
                <w:sz w:val="16"/>
                <w:szCs w:val="16"/>
                <w:vertAlign w:val="superscript"/>
              </w:rPr>
              <w:t>)</w:t>
            </w:r>
          </w:p>
          <w:p w:rsidR="00FE4320" w:rsidRDefault="003B7EDE">
            <w:pPr>
              <w:widowControl w:val="0"/>
              <w:jc w:val="center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>(w zł)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1"/>
            </w:tcBorders>
            <w:shd w:val="clear" w:color="auto" w:fill="DDD9C3"/>
            <w:tcMar>
              <w:left w:w="69" w:type="dxa"/>
            </w:tcMar>
          </w:tcPr>
          <w:p w:rsidR="00FE4320" w:rsidRDefault="003B7EDE">
            <w:pPr>
              <w:widowControl w:val="0"/>
              <w:jc w:val="center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00000A"/>
                <w:sz w:val="16"/>
                <w:szCs w:val="16"/>
              </w:rPr>
              <w:t xml:space="preserve">z </w:t>
            </w: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>wkładu osobowego</w:t>
            </w:r>
            <w:bookmarkStart w:id="0" w:name="_Ref446592036"/>
            <w:bookmarkEnd w:id="0"/>
            <w:r>
              <w:rPr>
                <w:rStyle w:val="FootnoteAnchor"/>
                <w:rFonts w:asciiTheme="minorHAnsi" w:hAnsiTheme="minorHAnsi" w:cs="Verdana"/>
                <w:b/>
                <w:color w:val="00000A"/>
                <w:sz w:val="16"/>
                <w:szCs w:val="16"/>
              </w:rPr>
              <w:footnoteReference w:id="8"/>
            </w:r>
            <w:r>
              <w:rPr>
                <w:rFonts w:asciiTheme="minorHAnsi" w:hAnsiTheme="minorHAnsi" w:cs="Verdana"/>
                <w:color w:val="00000A"/>
                <w:sz w:val="16"/>
                <w:szCs w:val="16"/>
                <w:vertAlign w:val="superscript"/>
              </w:rPr>
              <w:t>)</w:t>
            </w:r>
          </w:p>
          <w:p w:rsidR="00FE4320" w:rsidRDefault="003B7EDE">
            <w:pPr>
              <w:widowControl w:val="0"/>
              <w:jc w:val="center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7" w:type="dxa"/>
            </w:tcMar>
          </w:tcPr>
          <w:p w:rsidR="00FE4320" w:rsidRDefault="003B7EDE">
            <w:pPr>
              <w:widowControl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</w:t>
            </w:r>
            <w:proofErr w:type="spellStart"/>
            <w:r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wkładu</w:t>
            </w: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>rzeczowego</w:t>
            </w:r>
            <w:proofErr w:type="spellEnd"/>
            <w:r>
              <w:rPr>
                <w:rStyle w:val="FootnoteAnchor"/>
                <w:rFonts w:asciiTheme="minorHAnsi" w:hAnsiTheme="minorHAnsi" w:cs="Verdana"/>
                <w:b/>
                <w:color w:val="00000A"/>
                <w:sz w:val="16"/>
                <w:szCs w:val="16"/>
              </w:rPr>
              <w:footnoteReference w:id="9"/>
            </w:r>
            <w:r>
              <w:rPr>
                <w:rFonts w:asciiTheme="minorHAnsi" w:hAnsiTheme="minorHAnsi" w:cs="Verdana"/>
                <w:color w:val="00000A"/>
                <w:sz w:val="16"/>
                <w:szCs w:val="16"/>
                <w:vertAlign w:val="superscript"/>
              </w:rPr>
              <w:t xml:space="preserve">), </w:t>
            </w:r>
            <w:bookmarkStart w:id="1" w:name="_Ref447110731"/>
            <w:bookmarkEnd w:id="1"/>
            <w:r>
              <w:rPr>
                <w:rStyle w:val="FootnoteAnchor"/>
                <w:rFonts w:asciiTheme="minorHAnsi" w:hAnsiTheme="minorHAnsi" w:cs="Verdana"/>
                <w:color w:val="00000A"/>
                <w:sz w:val="16"/>
                <w:szCs w:val="16"/>
              </w:rPr>
              <w:footnoteReference w:id="10"/>
            </w:r>
            <w:r>
              <w:rPr>
                <w:rFonts w:asciiTheme="minorHAnsi" w:hAnsiTheme="minorHAnsi" w:cs="Verdana"/>
                <w:color w:val="00000A"/>
                <w:sz w:val="16"/>
                <w:szCs w:val="16"/>
                <w:vertAlign w:val="superscript"/>
              </w:rPr>
              <w:t>)</w:t>
            </w:r>
          </w:p>
          <w:p w:rsidR="00FE4320" w:rsidRDefault="003B7EDE">
            <w:pPr>
              <w:widowControl w:val="0"/>
              <w:jc w:val="center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>(w zł)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</w:tcPr>
          <w:p w:rsidR="00FE4320" w:rsidRDefault="003B7EDE">
            <w:pPr>
              <w:widowControl w:val="0"/>
              <w:jc w:val="center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 xml:space="preserve">Numer(y) lub nazwa(-wy) działania(-łań) zgodnie </w:t>
            </w: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br/>
              <w:t xml:space="preserve">z </w:t>
            </w:r>
            <w:proofErr w:type="spellStart"/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>harmonogra-mem</w:t>
            </w:r>
            <w:proofErr w:type="spellEnd"/>
          </w:p>
        </w:tc>
      </w:tr>
      <w:tr w:rsidR="00FE4320">
        <w:trPr>
          <w:trHeight w:val="406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  <w:vAlign w:val="center"/>
          </w:tcPr>
          <w:p w:rsidR="00FE4320" w:rsidRDefault="003B7EDE">
            <w:pPr>
              <w:widowControl w:val="0"/>
              <w:ind w:left="284" w:hanging="284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  <w:t>I</w:t>
            </w:r>
          </w:p>
        </w:tc>
        <w:tc>
          <w:tcPr>
            <w:tcW w:w="14033" w:type="dxa"/>
            <w:gridSpan w:val="11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  <w:vAlign w:val="center"/>
          </w:tcPr>
          <w:p w:rsidR="00FE4320" w:rsidRDefault="003B7EDE">
            <w:pPr>
              <w:widowControl w:val="0"/>
              <w:rPr>
                <w:rFonts w:asciiTheme="minorHAnsi" w:hAnsiTheme="minorHAnsi" w:cs="Verdana"/>
                <w:color w:val="00000A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color w:val="00000A"/>
                <w:sz w:val="20"/>
                <w:szCs w:val="20"/>
              </w:rPr>
              <w:t>Koszty merytoryczne</w:t>
            </w:r>
            <w:r>
              <w:rPr>
                <w:rStyle w:val="FootnoteAnchor"/>
                <w:rFonts w:asciiTheme="minorHAnsi" w:hAnsiTheme="minorHAnsi" w:cs="Verdana"/>
                <w:color w:val="00000A"/>
                <w:sz w:val="20"/>
                <w:szCs w:val="20"/>
              </w:rPr>
              <w:footnoteReference w:id="11"/>
            </w:r>
            <w:r>
              <w:rPr>
                <w:rFonts w:asciiTheme="minorHAnsi" w:hAnsiTheme="minorHAnsi" w:cs="Verdana"/>
                <w:color w:val="00000A"/>
                <w:sz w:val="20"/>
                <w:szCs w:val="20"/>
                <w:vertAlign w:val="superscript"/>
              </w:rPr>
              <w:t>)</w:t>
            </w:r>
          </w:p>
        </w:tc>
      </w:tr>
      <w:tr w:rsidR="00FE4320"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</w:tcPr>
          <w:p w:rsidR="00FE4320" w:rsidRDefault="00FE4320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  <w:p w:rsidR="00FE4320" w:rsidRDefault="00FE4320">
            <w:pPr>
              <w:widowControl w:val="0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69" w:type="dxa"/>
            </w:tcMar>
            <w:vAlign w:val="center"/>
          </w:tcPr>
          <w:p w:rsidR="00FE4320" w:rsidRDefault="00FE4320">
            <w:pPr>
              <w:widowControl w:val="0"/>
              <w:ind w:left="142" w:hanging="142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FE4320" w:rsidRDefault="003B7EDE">
            <w:pPr>
              <w:widowControl w:val="0"/>
              <w:ind w:left="142" w:hanging="142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>Nr</w:t>
            </w:r>
          </w:p>
          <w:p w:rsidR="00FE4320" w:rsidRDefault="003B7EDE">
            <w:pPr>
              <w:widowControl w:val="0"/>
              <w:ind w:left="142" w:hanging="142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>poz.</w:t>
            </w:r>
          </w:p>
          <w:p w:rsidR="00FE4320" w:rsidRDefault="00FE4320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72" w:type="dxa"/>
            </w:tcMar>
          </w:tcPr>
          <w:p w:rsidR="00FE4320" w:rsidRDefault="00FE4320">
            <w:pPr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FE4320" w:rsidRDefault="003B7EDE">
            <w:pPr>
              <w:widowControl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FE4320" w:rsidRDefault="00FE4320">
            <w:pPr>
              <w:widowControl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FE4320" w:rsidRDefault="003B7EDE">
            <w:pPr>
              <w:widowControl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 :</w:t>
            </w:r>
          </w:p>
          <w:p w:rsidR="00FE4320" w:rsidRDefault="003B7EDE">
            <w:pPr>
              <w:jc w:val="center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  <w:r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72" w:type="dxa"/>
            </w:tcMar>
          </w:tcPr>
          <w:p w:rsidR="00FE4320" w:rsidRDefault="00FE4320">
            <w:pPr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FE4320" w:rsidRDefault="00FE4320">
            <w:pPr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FE4320" w:rsidRDefault="00FE4320">
            <w:pPr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8" w:space="0" w:color="000001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8" w:space="0" w:color="000001"/>
              <w:bottom w:val="single" w:sz="4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67" w:type="dxa"/>
            </w:tcMar>
          </w:tcPr>
          <w:p w:rsidR="00FE4320" w:rsidRDefault="00FE4320">
            <w:pPr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FE4320" w:rsidRDefault="00FE4320">
            <w:pPr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</w:tr>
      <w:tr w:rsidR="00FE4320">
        <w:trPr>
          <w:trHeight w:val="418"/>
        </w:trPr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</w:tcPr>
          <w:p w:rsidR="00FE4320" w:rsidRDefault="00FE4320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72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2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</w:tr>
      <w:tr w:rsidR="00FE4320">
        <w:trPr>
          <w:trHeight w:val="400"/>
        </w:trPr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</w:tcPr>
          <w:p w:rsidR="00FE4320" w:rsidRDefault="00FE4320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72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2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</w:tr>
      <w:tr w:rsidR="00FE4320">
        <w:trPr>
          <w:trHeight w:val="375"/>
        </w:trPr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</w:tcPr>
          <w:p w:rsidR="00FE4320" w:rsidRDefault="00FE4320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72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2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</w:tr>
      <w:tr w:rsidR="00FE4320">
        <w:trPr>
          <w:trHeight w:val="394"/>
        </w:trPr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</w:tcPr>
          <w:p w:rsidR="00FE4320" w:rsidRDefault="00FE4320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72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2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</w:tr>
      <w:tr w:rsidR="00FE4320">
        <w:trPr>
          <w:trHeight w:val="394"/>
        </w:trPr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</w:tcPr>
          <w:p w:rsidR="00FE4320" w:rsidRDefault="00FE4320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72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2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</w:tr>
      <w:tr w:rsidR="00FE4320">
        <w:trPr>
          <w:trHeight w:val="394"/>
        </w:trPr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</w:tcPr>
          <w:p w:rsidR="00FE4320" w:rsidRDefault="00FE4320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72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2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</w:tr>
      <w:tr w:rsidR="00FE4320">
        <w:trPr>
          <w:trHeight w:val="82"/>
        </w:trPr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</w:tcPr>
          <w:p w:rsidR="00FE4320" w:rsidRDefault="00FE4320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5813" w:type="dxa"/>
            <w:gridSpan w:val="5"/>
            <w:vMerge w:val="restart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69" w:type="dxa"/>
            </w:tcMar>
            <w:vAlign w:val="center"/>
          </w:tcPr>
          <w:p w:rsidR="00FE4320" w:rsidRDefault="00FE4320">
            <w:pPr>
              <w:widowControl w:val="0"/>
              <w:jc w:val="right"/>
              <w:rPr>
                <w:rFonts w:asciiTheme="minorHAnsi" w:hAnsiTheme="minorHAnsi" w:cs="Verdana"/>
                <w:color w:val="00000A"/>
                <w:sz w:val="20"/>
                <w:szCs w:val="20"/>
              </w:rPr>
            </w:pPr>
          </w:p>
          <w:p w:rsidR="00FE4320" w:rsidRDefault="003B7EDE">
            <w:pPr>
              <w:widowControl w:val="0"/>
              <w:jc w:val="right"/>
              <w:rPr>
                <w:rFonts w:asciiTheme="minorHAnsi" w:hAnsiTheme="minorHAnsi" w:cs="Verdana"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Verdana"/>
                <w:color w:val="00000A"/>
                <w:sz w:val="20"/>
                <w:szCs w:val="20"/>
              </w:rPr>
              <w:t>Razem:</w:t>
            </w:r>
          </w:p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  <w:tcMar>
              <w:left w:w="72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right w:val="single" w:sz="8" w:space="0" w:color="000001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1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</w:tr>
      <w:tr w:rsidR="00FE4320">
        <w:trPr>
          <w:trHeight w:val="381"/>
        </w:trPr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</w:tcPr>
          <w:p w:rsidR="00FE4320" w:rsidRDefault="00FE4320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5813" w:type="dxa"/>
            <w:gridSpan w:val="5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558" w:type="dxa"/>
            <w:tcBorders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2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419" w:type="dxa"/>
            <w:tcBorders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135" w:type="dxa"/>
            <w:tcBorders>
              <w:left w:val="single" w:sz="6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000001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132" w:type="dxa"/>
            <w:tcBorders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</w:tr>
      <w:tr w:rsidR="00FE4320">
        <w:trPr>
          <w:trHeight w:val="546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  <w:vAlign w:val="center"/>
          </w:tcPr>
          <w:p w:rsidR="00FE4320" w:rsidRDefault="003B7EDE">
            <w:pPr>
              <w:widowControl w:val="0"/>
              <w:ind w:left="284" w:hanging="284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3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  <w:vAlign w:val="center"/>
          </w:tcPr>
          <w:p w:rsidR="00FE4320" w:rsidRDefault="003B7EDE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00000A"/>
                <w:sz w:val="20"/>
                <w:szCs w:val="20"/>
              </w:rPr>
              <w:t>Koszty obsługi zadania publicznego, w tym koszty administracyjne</w:t>
            </w:r>
            <w:r>
              <w:rPr>
                <w:rStyle w:val="FootnoteAnchor"/>
                <w:rFonts w:asciiTheme="minorHAnsi" w:hAnsiTheme="minorHAnsi" w:cs="Verdana"/>
                <w:color w:val="00000A"/>
                <w:sz w:val="20"/>
                <w:szCs w:val="20"/>
              </w:rPr>
              <w:footnoteReference w:id="12"/>
            </w:r>
            <w:r>
              <w:rPr>
                <w:rFonts w:asciiTheme="minorHAnsi" w:hAnsiTheme="minorHAnsi" w:cs="Verdana"/>
                <w:color w:val="00000A"/>
                <w:sz w:val="20"/>
                <w:szCs w:val="20"/>
                <w:vertAlign w:val="superscript"/>
              </w:rPr>
              <w:t>)</w:t>
            </w:r>
          </w:p>
        </w:tc>
      </w:tr>
      <w:tr w:rsidR="00FE4320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69" w:type="dxa"/>
            </w:tcMar>
          </w:tcPr>
          <w:p w:rsidR="00FE4320" w:rsidRDefault="00FE4320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72" w:type="dxa"/>
            </w:tcMar>
            <w:vAlign w:val="center"/>
          </w:tcPr>
          <w:p w:rsidR="00FE4320" w:rsidRDefault="003B7EDE">
            <w:pPr>
              <w:widowControl w:val="0"/>
              <w:ind w:left="142" w:hanging="142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>Nr</w:t>
            </w:r>
          </w:p>
          <w:p w:rsidR="00FE4320" w:rsidRDefault="003B7EDE">
            <w:pPr>
              <w:widowControl w:val="0"/>
              <w:ind w:left="142" w:hanging="142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69" w:type="dxa"/>
            </w:tcMar>
          </w:tcPr>
          <w:p w:rsidR="00FE4320" w:rsidRDefault="003B7EDE">
            <w:pPr>
              <w:widowControl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FE4320" w:rsidRDefault="00FE4320">
            <w:pPr>
              <w:widowControl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FE4320" w:rsidRDefault="003B7EDE">
            <w:pPr>
              <w:widowControl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FE4320" w:rsidRDefault="003B7EDE">
            <w:pPr>
              <w:widowControl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72" w:type="dxa"/>
            </w:tcMar>
          </w:tcPr>
          <w:p w:rsidR="00FE4320" w:rsidRDefault="00FE4320">
            <w:pPr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FE4320" w:rsidRDefault="00FE4320">
            <w:pPr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FE4320" w:rsidRDefault="00FE4320">
            <w:pPr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8" w:space="0" w:color="000001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8" w:space="0" w:color="000001"/>
              <w:bottom w:val="single" w:sz="4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67" w:type="dxa"/>
            </w:tcMar>
          </w:tcPr>
          <w:p w:rsidR="00FE4320" w:rsidRDefault="00FE4320">
            <w:pPr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FE4320" w:rsidRDefault="00FE4320">
            <w:pPr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</w:tr>
      <w:tr w:rsidR="00FE4320">
        <w:trPr>
          <w:trHeight w:val="256"/>
        </w:trPr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69" w:type="dxa"/>
            </w:tcMar>
          </w:tcPr>
          <w:p w:rsidR="00FE4320" w:rsidRDefault="00FE4320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2" w:type="dxa"/>
            </w:tcMar>
          </w:tcPr>
          <w:p w:rsidR="00FE4320" w:rsidRDefault="00FE4320">
            <w:pPr>
              <w:widowControl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FE4320" w:rsidRDefault="00FE4320">
            <w:pPr>
              <w:widowControl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2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</w:tr>
      <w:tr w:rsidR="00FE4320">
        <w:trPr>
          <w:trHeight w:val="326"/>
        </w:trPr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69" w:type="dxa"/>
            </w:tcMar>
          </w:tcPr>
          <w:p w:rsidR="00FE4320" w:rsidRDefault="00FE4320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2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20"/>
                <w:szCs w:val="20"/>
              </w:rPr>
            </w:pPr>
          </w:p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2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</w:tr>
      <w:tr w:rsidR="00FE4320">
        <w:trPr>
          <w:trHeight w:val="439"/>
        </w:trPr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69" w:type="dxa"/>
            </w:tcMar>
          </w:tcPr>
          <w:p w:rsidR="00FE4320" w:rsidRDefault="00FE4320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2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highlight w:val="white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2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highlight w:val="white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highlight w:val="white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highlight w:val="white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</w:tr>
      <w:tr w:rsidR="00FE4320">
        <w:trPr>
          <w:trHeight w:val="417"/>
        </w:trPr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69" w:type="dxa"/>
            </w:tcMar>
          </w:tcPr>
          <w:p w:rsidR="00FE4320" w:rsidRDefault="00FE4320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2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2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</w:tr>
      <w:tr w:rsidR="00FE4320">
        <w:trPr>
          <w:trHeight w:val="417"/>
        </w:trPr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69" w:type="dxa"/>
            </w:tcMar>
          </w:tcPr>
          <w:p w:rsidR="00FE4320" w:rsidRDefault="00FE4320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2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2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</w:tr>
      <w:tr w:rsidR="00FE4320">
        <w:trPr>
          <w:trHeight w:val="417"/>
        </w:trPr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69" w:type="dxa"/>
            </w:tcMar>
          </w:tcPr>
          <w:p w:rsidR="00FE4320" w:rsidRDefault="00FE4320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2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2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</w:tr>
      <w:tr w:rsidR="00FE4320">
        <w:trPr>
          <w:trHeight w:val="424"/>
        </w:trPr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69" w:type="dxa"/>
            </w:tcMar>
          </w:tcPr>
          <w:p w:rsidR="00FE4320" w:rsidRDefault="00FE4320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5813" w:type="dxa"/>
            <w:gridSpan w:val="5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72" w:type="dxa"/>
            </w:tcMar>
            <w:vAlign w:val="center"/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20"/>
                <w:szCs w:val="20"/>
              </w:rPr>
            </w:pPr>
          </w:p>
          <w:p w:rsidR="00FE4320" w:rsidRDefault="003B7EDE">
            <w:pPr>
              <w:widowControl w:val="0"/>
              <w:jc w:val="right"/>
              <w:rPr>
                <w:rFonts w:asciiTheme="minorHAnsi" w:hAnsiTheme="minorHAnsi" w:cs="Verdana"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Verdana"/>
                <w:color w:val="00000A"/>
                <w:sz w:val="20"/>
                <w:szCs w:val="20"/>
              </w:rPr>
              <w:t>Razem:</w:t>
            </w:r>
          </w:p>
          <w:p w:rsidR="00FE4320" w:rsidRDefault="00FE4320">
            <w:pPr>
              <w:widowControl w:val="0"/>
              <w:jc w:val="right"/>
              <w:rPr>
                <w:rFonts w:asciiTheme="minorHAnsi" w:hAnsiTheme="minorHAnsi" w:cs="Verdana"/>
                <w:color w:val="00000A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</w:tr>
      <w:tr w:rsidR="00FE4320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69" w:type="dxa"/>
            </w:tcMar>
          </w:tcPr>
          <w:p w:rsidR="00FE4320" w:rsidRDefault="003B7EDE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  <w:t>III</w:t>
            </w:r>
          </w:p>
          <w:p w:rsidR="00FE4320" w:rsidRDefault="00FE4320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72" w:type="dxa"/>
            </w:tcMar>
          </w:tcPr>
          <w:p w:rsidR="00FE4320" w:rsidRDefault="003B7EDE">
            <w:pPr>
              <w:widowControl w:val="0"/>
              <w:rPr>
                <w:rFonts w:asciiTheme="minorHAnsi" w:hAnsiTheme="minorHAnsi" w:cs="Verdana"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Verdana"/>
                <w:color w:val="00000A"/>
                <w:sz w:val="20"/>
                <w:szCs w:val="20"/>
              </w:rPr>
              <w:t>Planowane koszty poszczególnych oferentów ogółem</w:t>
            </w:r>
            <w:r>
              <w:rPr>
                <w:rStyle w:val="FootnoteAnchor"/>
                <w:rFonts w:asciiTheme="minorHAnsi" w:hAnsiTheme="minorHAnsi" w:cs="Verdana"/>
                <w:color w:val="00000A"/>
                <w:sz w:val="20"/>
                <w:szCs w:val="20"/>
              </w:rPr>
              <w:footnoteReference w:id="13"/>
            </w:r>
            <w:r>
              <w:rPr>
                <w:rFonts w:asciiTheme="minorHAnsi" w:hAnsiTheme="minorHAnsi" w:cs="Verdana"/>
                <w:color w:val="00000A"/>
                <w:sz w:val="20"/>
                <w:szCs w:val="20"/>
                <w:vertAlign w:val="superscript"/>
              </w:rPr>
              <w:t>)</w:t>
            </w:r>
            <w:r>
              <w:rPr>
                <w:rFonts w:asciiTheme="minorHAnsi" w:hAnsiTheme="minorHAnsi" w:cs="Verdana"/>
                <w:color w:val="00000A"/>
                <w:sz w:val="20"/>
                <w:szCs w:val="20"/>
              </w:rPr>
              <w:t>:</w:t>
            </w:r>
          </w:p>
        </w:tc>
        <w:tc>
          <w:tcPr>
            <w:tcW w:w="3119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9" w:type="dxa"/>
            </w:tcMar>
            <w:vAlign w:val="bottom"/>
          </w:tcPr>
          <w:p w:rsidR="00FE4320" w:rsidRDefault="003B7EDE">
            <w:pPr>
              <w:widowControl w:val="0"/>
              <w:jc w:val="center"/>
              <w:rPr>
                <w:rFonts w:asciiTheme="minorHAnsi" w:hAnsiTheme="minorHAnsi" w:cs="Verdana"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Verdana"/>
                <w:color w:val="00000A"/>
                <w:sz w:val="20"/>
                <w:szCs w:val="20"/>
              </w:rPr>
              <w:t>…………………….…………………………… :</w:t>
            </w:r>
          </w:p>
          <w:p w:rsidR="00FE4320" w:rsidRDefault="003B7EDE">
            <w:pPr>
              <w:widowControl w:val="0"/>
              <w:jc w:val="center"/>
              <w:rPr>
                <w:rFonts w:asciiTheme="minorHAnsi" w:hAnsiTheme="minorHAnsi" w:cs="Verdana"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Verdana"/>
                <w:i/>
                <w:color w:val="00000A"/>
                <w:sz w:val="20"/>
                <w:szCs w:val="20"/>
              </w:rPr>
              <w:t>(nazwa oferenta 1)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FE4320" w:rsidRDefault="00FE4320">
            <w:pPr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FE4320" w:rsidRDefault="00FE4320">
            <w:pPr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:rsidR="00FE4320" w:rsidRDefault="00FE4320">
            <w:pPr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</w:tcPr>
          <w:p w:rsidR="00FE4320" w:rsidRDefault="00FE4320">
            <w:pPr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</w:tr>
      <w:tr w:rsidR="00FE4320">
        <w:trPr>
          <w:trHeight w:val="627"/>
        </w:trPr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69" w:type="dxa"/>
            </w:tcMar>
          </w:tcPr>
          <w:p w:rsidR="00FE4320" w:rsidRDefault="00FE4320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72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left w:w="69" w:type="dxa"/>
            </w:tcMar>
            <w:vAlign w:val="bottom"/>
          </w:tcPr>
          <w:p w:rsidR="00FE4320" w:rsidRDefault="00FE4320">
            <w:pPr>
              <w:widowControl w:val="0"/>
              <w:jc w:val="center"/>
              <w:rPr>
                <w:rFonts w:asciiTheme="minorHAnsi" w:hAnsiTheme="minorHAnsi" w:cs="Verdana"/>
                <w:color w:val="00000A"/>
                <w:sz w:val="20"/>
                <w:szCs w:val="20"/>
              </w:rPr>
            </w:pPr>
          </w:p>
          <w:p w:rsidR="00FE4320" w:rsidRDefault="003B7EDE">
            <w:pPr>
              <w:widowControl w:val="0"/>
              <w:jc w:val="center"/>
              <w:rPr>
                <w:rFonts w:asciiTheme="minorHAnsi" w:hAnsiTheme="minorHAnsi" w:cs="Verdana"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Verdana"/>
                <w:color w:val="00000A"/>
                <w:sz w:val="20"/>
                <w:szCs w:val="20"/>
              </w:rPr>
              <w:t>…………………….…………………………… :</w:t>
            </w:r>
          </w:p>
          <w:p w:rsidR="00FE4320" w:rsidRDefault="003B7EDE">
            <w:pPr>
              <w:widowControl w:val="0"/>
              <w:jc w:val="center"/>
              <w:rPr>
                <w:rFonts w:asciiTheme="minorHAnsi" w:hAnsiTheme="minorHAnsi" w:cs="Verdana"/>
                <w:i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Verdana"/>
                <w:i/>
                <w:color w:val="00000A"/>
                <w:sz w:val="20"/>
                <w:szCs w:val="20"/>
              </w:rPr>
              <w:t>(nazwa oferenta 2)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</w:rPr>
            </w:pPr>
          </w:p>
        </w:tc>
      </w:tr>
      <w:tr w:rsidR="00FE4320">
        <w:trPr>
          <w:trHeight w:val="869"/>
        </w:trPr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69" w:type="dxa"/>
            </w:tcMar>
          </w:tcPr>
          <w:p w:rsidR="00FE4320" w:rsidRDefault="00FE4320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58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/>
            <w:tcMar>
              <w:left w:w="72" w:type="dxa"/>
            </w:tcMar>
            <w:vAlign w:val="center"/>
          </w:tcPr>
          <w:p w:rsidR="00FE4320" w:rsidRDefault="003B7EDE">
            <w:pPr>
              <w:widowControl w:val="0"/>
              <w:jc w:val="right"/>
              <w:rPr>
                <w:rFonts w:asciiTheme="minorHAnsi" w:hAnsiTheme="minorHAnsi" w:cs="Verdana"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Verdana"/>
                <w:color w:val="00000A"/>
                <w:sz w:val="20"/>
                <w:szCs w:val="20"/>
              </w:rPr>
              <w:t>Ogółem: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</w:rPr>
            </w:pPr>
          </w:p>
        </w:tc>
      </w:tr>
    </w:tbl>
    <w:p w:rsidR="00FE4320" w:rsidRDefault="00FE4320">
      <w:pPr>
        <w:sectPr w:rsidR="00FE4320">
          <w:footerReference w:type="default" r:id="rId9"/>
          <w:pgSz w:w="16838" w:h="11906" w:orient="landscape"/>
          <w:pgMar w:top="1418" w:right="1529" w:bottom="1276" w:left="1259" w:header="0" w:footer="708" w:gutter="0"/>
          <w:cols w:space="708"/>
          <w:formProt w:val="0"/>
          <w:docGrid w:linePitch="360" w:charSpace="-6145"/>
        </w:sectPr>
      </w:pPr>
    </w:p>
    <w:p w:rsidR="00FE4320" w:rsidRDefault="00FE4320">
      <w:pPr>
        <w:widowControl w:val="0"/>
        <w:jc w:val="both"/>
      </w:pPr>
    </w:p>
    <w:tbl>
      <w:tblPr>
        <w:tblW w:w="5000" w:type="pct"/>
        <w:tblInd w:w="-781" w:type="dxa"/>
        <w:tblBorders>
          <w:top w:val="single" w:sz="6" w:space="0" w:color="00000A"/>
          <w:left w:val="single" w:sz="6" w:space="0" w:color="00000A"/>
          <w:bottom w:val="single" w:sz="4" w:space="0" w:color="00000A"/>
          <w:right w:val="single" w:sz="6" w:space="0" w:color="00000A"/>
          <w:insideH w:val="single" w:sz="4" w:space="0" w:color="00000A"/>
          <w:insideV w:val="single" w:sz="6" w:space="0" w:color="00000A"/>
        </w:tblBorders>
        <w:tblCellMar>
          <w:left w:w="62" w:type="dxa"/>
          <w:right w:w="70" w:type="dxa"/>
        </w:tblCellMar>
        <w:tblLook w:val="0000"/>
      </w:tblPr>
      <w:tblGrid>
        <w:gridCol w:w="278"/>
        <w:gridCol w:w="288"/>
        <w:gridCol w:w="9015"/>
        <w:gridCol w:w="544"/>
      </w:tblGrid>
      <w:tr w:rsidR="00FE4320">
        <w:trPr>
          <w:trHeight w:val="551"/>
        </w:trPr>
        <w:tc>
          <w:tcPr>
            <w:tcW w:w="9211" w:type="dxa"/>
            <w:gridSpan w:val="4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/>
            <w:tcMar>
              <w:left w:w="62" w:type="dxa"/>
            </w:tcMar>
          </w:tcPr>
          <w:p w:rsidR="00FE4320" w:rsidRDefault="003B7EDE">
            <w:pPr>
              <w:jc w:val="both"/>
              <w:rPr>
                <w:rFonts w:asciiTheme="minorHAnsi" w:eastAsia="Arial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9. Przewidywane źródła finansowania zadania publicznego</w:t>
            </w:r>
          </w:p>
          <w:p w:rsidR="00FE4320" w:rsidRDefault="00FE4320">
            <w:pPr>
              <w:jc w:val="both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FE4320">
        <w:trPr>
          <w:trHeight w:val="781"/>
        </w:trPr>
        <w:tc>
          <w:tcPr>
            <w:tcW w:w="484" w:type="dxa"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  <w:vAlign w:val="center"/>
          </w:tcPr>
          <w:p w:rsidR="00FE4320" w:rsidRDefault="003B7EDE">
            <w:pPr>
              <w:jc w:val="center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Lp.</w:t>
            </w:r>
          </w:p>
        </w:tc>
        <w:tc>
          <w:tcPr>
            <w:tcW w:w="6918" w:type="dxa"/>
            <w:gridSpan w:val="2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65" w:type="dxa"/>
            </w:tcMar>
            <w:vAlign w:val="center"/>
          </w:tcPr>
          <w:p w:rsidR="00FE4320" w:rsidRDefault="003B7EDE">
            <w:pP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Nazwa źródła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DDD9C3"/>
            <w:tcMar>
              <w:left w:w="62" w:type="dxa"/>
            </w:tcMar>
            <w:vAlign w:val="center"/>
          </w:tcPr>
          <w:p w:rsidR="00FE4320" w:rsidRDefault="003B7EDE">
            <w:pPr>
              <w:jc w:val="center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Wartość</w:t>
            </w:r>
          </w:p>
        </w:tc>
      </w:tr>
      <w:tr w:rsidR="00FE4320">
        <w:trPr>
          <w:trHeight w:val="1136"/>
        </w:trPr>
        <w:tc>
          <w:tcPr>
            <w:tcW w:w="484" w:type="dxa"/>
            <w:tcBorders>
              <w:top w:val="single" w:sz="6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  <w:vAlign w:val="center"/>
          </w:tcPr>
          <w:p w:rsidR="00FE4320" w:rsidRDefault="003B7EDE">
            <w:pPr>
              <w:jc w:val="center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  <w:t>1</w:t>
            </w:r>
          </w:p>
        </w:tc>
        <w:tc>
          <w:tcPr>
            <w:tcW w:w="6918" w:type="dxa"/>
            <w:gridSpan w:val="2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65" w:type="dxa"/>
            </w:tcMar>
            <w:vAlign w:val="center"/>
          </w:tcPr>
          <w:p w:rsidR="00FE4320" w:rsidRDefault="003B7EDE">
            <w:pP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Wnioskowana kwota dotacji</w:t>
            </w:r>
          </w:p>
        </w:tc>
        <w:tc>
          <w:tcPr>
            <w:tcW w:w="1809" w:type="dxa"/>
            <w:tcBorders>
              <w:top w:val="single" w:sz="6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FE4320" w:rsidRDefault="003B7EDE">
            <w:pPr>
              <w:jc w:val="right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  <w:t>zł</w:t>
            </w:r>
          </w:p>
        </w:tc>
      </w:tr>
      <w:tr w:rsidR="00FE4320">
        <w:trPr>
          <w:trHeight w:val="789"/>
        </w:trPr>
        <w:tc>
          <w:tcPr>
            <w:tcW w:w="484" w:type="dxa"/>
            <w:vMerge w:val="restart"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  <w:vAlign w:val="center"/>
          </w:tcPr>
          <w:p w:rsidR="00FE4320" w:rsidRDefault="00FE4320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</w:pPr>
          </w:p>
          <w:p w:rsidR="00FE4320" w:rsidRDefault="003B7EDE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  <w:t>2</w:t>
            </w:r>
          </w:p>
        </w:tc>
        <w:tc>
          <w:tcPr>
            <w:tcW w:w="691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65" w:type="dxa"/>
            </w:tcMar>
            <w:vAlign w:val="center"/>
          </w:tcPr>
          <w:p w:rsidR="00FE4320" w:rsidRDefault="00FE4320">
            <w:pP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:rsidR="00FE4320" w:rsidRDefault="003B7EDE">
            <w:pP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Inne środki finansowe ogółem</w:t>
            </w:r>
            <w:bookmarkStart w:id="2" w:name="_Ref448837219"/>
            <w:bookmarkEnd w:id="2"/>
            <w:r>
              <w:rPr>
                <w:rStyle w:val="FootnoteAnchor"/>
                <w:rFonts w:asciiTheme="minorHAnsi" w:hAnsiTheme="minorHAnsi" w:cs="Calibri"/>
                <w:b/>
                <w:color w:val="00000A"/>
                <w:sz w:val="20"/>
                <w:szCs w:val="20"/>
              </w:rPr>
              <w:footnoteReference w:id="14"/>
            </w:r>
            <w:r>
              <w:rPr>
                <w:rFonts w:asciiTheme="minorHAnsi" w:hAnsiTheme="minorHAnsi" w:cs="Calibri"/>
                <w:color w:val="00000A"/>
                <w:sz w:val="20"/>
                <w:szCs w:val="20"/>
                <w:vertAlign w:val="superscript"/>
              </w:rPr>
              <w:t>)</w:t>
            </w: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:</w:t>
            </w:r>
          </w:p>
          <w:p w:rsidR="00FE4320" w:rsidRDefault="003B7EDE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A"/>
                <w:sz w:val="18"/>
                <w:szCs w:val="18"/>
              </w:rPr>
              <w:t xml:space="preserve">(należy zsumować środki finansowe wymienione w </w:t>
            </w:r>
            <w:proofErr w:type="spellStart"/>
            <w:r>
              <w:rPr>
                <w:rFonts w:asciiTheme="minorHAnsi" w:hAnsiTheme="minorHAnsi" w:cs="Calibri"/>
                <w:color w:val="00000A"/>
                <w:sz w:val="18"/>
                <w:szCs w:val="18"/>
              </w:rPr>
              <w:t>pkt</w:t>
            </w:r>
            <w:proofErr w:type="spellEnd"/>
            <w:r>
              <w:rPr>
                <w:rFonts w:asciiTheme="minorHAnsi" w:hAnsiTheme="minorHAnsi" w:cs="Calibri"/>
                <w:color w:val="00000A"/>
                <w:sz w:val="18"/>
                <w:szCs w:val="18"/>
              </w:rPr>
              <w:t xml:space="preserve"> 2.1–2.4)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FE4320" w:rsidRDefault="00FE4320">
            <w:pPr>
              <w:jc w:val="right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FE4320" w:rsidRDefault="003B7EDE">
            <w:pPr>
              <w:jc w:val="right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  <w:t>zł</w:t>
            </w:r>
          </w:p>
        </w:tc>
      </w:tr>
      <w:tr w:rsidR="00FE4320">
        <w:trPr>
          <w:trHeight w:val="645"/>
        </w:trPr>
        <w:tc>
          <w:tcPr>
            <w:tcW w:w="484" w:type="dxa"/>
            <w:vMerge/>
            <w:tcBorders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  <w:vAlign w:val="center"/>
          </w:tcPr>
          <w:p w:rsidR="00FE4320" w:rsidRDefault="00FE4320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65" w:type="dxa"/>
            </w:tcMar>
            <w:vAlign w:val="center"/>
          </w:tcPr>
          <w:p w:rsidR="00FE4320" w:rsidRDefault="003B7EDE">
            <w:pP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 xml:space="preserve">2.1 </w:t>
            </w:r>
          </w:p>
        </w:tc>
        <w:tc>
          <w:tcPr>
            <w:tcW w:w="6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62" w:type="dxa"/>
            </w:tcMar>
            <w:vAlign w:val="center"/>
          </w:tcPr>
          <w:p w:rsidR="00FE4320" w:rsidRDefault="003B7EDE"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Środki finansowe własne</w:t>
            </w:r>
            <w:fldSimple w:instr="NOTEREF _Ref448837219 \h  \* MERGEFORMAT">
              <w:bookmarkStart w:id="3" w:name="__Fieldmark__2936_98425547"/>
              <w:r>
                <w:rPr>
                  <w:rFonts w:asciiTheme="minorHAnsi" w:hAnsiTheme="minorHAnsi" w:cs="Calibri"/>
                  <w:b/>
                  <w:color w:val="00000A"/>
                  <w:sz w:val="20"/>
                  <w:szCs w:val="20"/>
                  <w:vertAlign w:val="superscript"/>
                </w:rPr>
                <w:t>13</w:t>
              </w:r>
            </w:fldSimple>
            <w:bookmarkEnd w:id="3"/>
            <w:r>
              <w:rPr>
                <w:rFonts w:asciiTheme="minorHAnsi" w:hAnsiTheme="minorHAnsi" w:cs="Calibri"/>
                <w:color w:val="00000A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FE4320" w:rsidRDefault="003B7EDE">
            <w:pPr>
              <w:jc w:val="right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  <w:t>zł</w:t>
            </w:r>
          </w:p>
        </w:tc>
      </w:tr>
      <w:tr w:rsidR="00FE4320">
        <w:trPr>
          <w:trHeight w:val="435"/>
        </w:trPr>
        <w:tc>
          <w:tcPr>
            <w:tcW w:w="484" w:type="dxa"/>
            <w:vMerge/>
            <w:tcBorders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  <w:vAlign w:val="center"/>
          </w:tcPr>
          <w:p w:rsidR="00FE4320" w:rsidRDefault="00FE4320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65" w:type="dxa"/>
            </w:tcMar>
            <w:vAlign w:val="center"/>
          </w:tcPr>
          <w:p w:rsidR="00FE4320" w:rsidRDefault="003B7EDE">
            <w:pP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2.2</w:t>
            </w:r>
          </w:p>
        </w:tc>
        <w:tc>
          <w:tcPr>
            <w:tcW w:w="655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62" w:type="dxa"/>
            </w:tcMar>
            <w:vAlign w:val="center"/>
          </w:tcPr>
          <w:p w:rsidR="00FE4320" w:rsidRDefault="003B7EDE"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Świadczenia pieniężne od odbiorców zadania publicznego</w:t>
            </w:r>
            <w:fldSimple w:instr="NOTEREF _Ref448837219 \h  \* MERGEFORMAT">
              <w:bookmarkStart w:id="4" w:name="__Fieldmark__2947_98425547"/>
              <w:r>
                <w:rPr>
                  <w:rFonts w:asciiTheme="minorHAnsi" w:hAnsiTheme="minorHAnsi" w:cs="Calibri"/>
                  <w:b/>
                  <w:color w:val="00000A"/>
                  <w:sz w:val="20"/>
                  <w:szCs w:val="20"/>
                  <w:vertAlign w:val="superscript"/>
                </w:rPr>
                <w:t>13</w:t>
              </w:r>
            </w:fldSimple>
            <w:bookmarkEnd w:id="4"/>
            <w:r>
              <w:rPr>
                <w:rFonts w:asciiTheme="minorHAnsi" w:hAnsiTheme="minorHAnsi" w:cs="Calibri"/>
                <w:color w:val="00000A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FE4320" w:rsidRDefault="003B7EDE">
            <w:pPr>
              <w:jc w:val="right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  <w:t>zł</w:t>
            </w:r>
          </w:p>
        </w:tc>
      </w:tr>
      <w:tr w:rsidR="00FE4320">
        <w:trPr>
          <w:trHeight w:val="360"/>
        </w:trPr>
        <w:tc>
          <w:tcPr>
            <w:tcW w:w="484" w:type="dxa"/>
            <w:vMerge/>
            <w:tcBorders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  <w:vAlign w:val="center"/>
          </w:tcPr>
          <w:p w:rsidR="00FE4320" w:rsidRDefault="00FE4320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364" w:type="dxa"/>
            <w:vMerge w:val="restart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65" w:type="dxa"/>
            </w:tcMar>
            <w:vAlign w:val="center"/>
          </w:tcPr>
          <w:p w:rsidR="00FE4320" w:rsidRDefault="003B7EDE">
            <w:pP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2.3</w:t>
            </w:r>
          </w:p>
        </w:tc>
        <w:tc>
          <w:tcPr>
            <w:tcW w:w="655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62" w:type="dxa"/>
            </w:tcMar>
            <w:vAlign w:val="center"/>
          </w:tcPr>
          <w:p w:rsidR="00FE4320" w:rsidRDefault="003B7EDE">
            <w:pPr>
              <w:rPr>
                <w:rFonts w:asciiTheme="minorHAnsi" w:hAnsiTheme="minorHAnsi" w:cs="Calibri"/>
                <w:color w:val="00000A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Środki finansowe z innych źródeł publicznych</w:t>
            </w:r>
            <w:fldSimple w:instr="NOTEREF _Ref448837219 \h  \* MERGEFORMAT">
              <w:bookmarkStart w:id="5" w:name="__Fieldmark__2958_98425547"/>
              <w:r>
                <w:rPr>
                  <w:rFonts w:asciiTheme="minorHAnsi" w:hAnsiTheme="minorHAnsi" w:cs="Calibri"/>
                  <w:b/>
                  <w:color w:val="00000A"/>
                  <w:sz w:val="20"/>
                  <w:szCs w:val="20"/>
                  <w:vertAlign w:val="superscript"/>
                </w:rPr>
                <w:t>13</w:t>
              </w:r>
            </w:fldSimple>
            <w:bookmarkEnd w:id="5"/>
            <w:r>
              <w:rPr>
                <w:rFonts w:asciiTheme="minorHAnsi" w:hAnsiTheme="minorHAnsi" w:cs="Calibri"/>
                <w:color w:val="00000A"/>
                <w:sz w:val="20"/>
                <w:szCs w:val="20"/>
                <w:vertAlign w:val="superscript"/>
              </w:rPr>
              <w:t xml:space="preserve">), </w:t>
            </w:r>
            <w:r>
              <w:rPr>
                <w:rStyle w:val="FootnoteAnchor"/>
                <w:rFonts w:asciiTheme="minorHAnsi" w:hAnsiTheme="minorHAnsi" w:cs="Calibri"/>
                <w:color w:val="00000A"/>
                <w:sz w:val="20"/>
                <w:szCs w:val="20"/>
              </w:rPr>
              <w:footnoteReference w:id="15"/>
            </w:r>
            <w:r>
              <w:rPr>
                <w:rFonts w:asciiTheme="minorHAnsi" w:hAnsiTheme="minorHAnsi" w:cs="Calibri"/>
                <w:color w:val="00000A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810" w:type="dxa"/>
            <w:vMerge w:val="restart"/>
            <w:tcBorders>
              <w:top w:val="single" w:sz="6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FE4320" w:rsidRDefault="003B7EDE">
            <w:pPr>
              <w:jc w:val="right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  <w:t>zł</w:t>
            </w:r>
          </w:p>
        </w:tc>
      </w:tr>
      <w:tr w:rsidR="00FE4320">
        <w:trPr>
          <w:trHeight w:val="750"/>
        </w:trPr>
        <w:tc>
          <w:tcPr>
            <w:tcW w:w="484" w:type="dxa"/>
            <w:vMerge/>
            <w:tcBorders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  <w:vAlign w:val="center"/>
          </w:tcPr>
          <w:p w:rsidR="00FE4320" w:rsidRDefault="00FE4320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65" w:type="dxa"/>
            </w:tcMar>
            <w:vAlign w:val="center"/>
          </w:tcPr>
          <w:p w:rsidR="00FE4320" w:rsidRDefault="00FE4320">
            <w:pP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62" w:type="dxa"/>
            </w:tcMar>
            <w:vAlign w:val="center"/>
          </w:tcPr>
          <w:p w:rsidR="00FE4320" w:rsidRDefault="003B7EDE">
            <w:pP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A"/>
                <w:sz w:val="18"/>
                <w:szCs w:val="18"/>
              </w:rPr>
              <w:t>Nazwa(-wy) organu(-nów) administracji publicznej lub jednostki(-tek) sektora finansów publicznych, który(-</w:t>
            </w:r>
            <w:proofErr w:type="spellStart"/>
            <w:r>
              <w:rPr>
                <w:rFonts w:asciiTheme="minorHAnsi" w:hAnsiTheme="minorHAnsi" w:cs="Calibri"/>
                <w:color w:val="00000A"/>
                <w:sz w:val="18"/>
                <w:szCs w:val="18"/>
              </w:rPr>
              <w:t>ra,-re</w:t>
            </w:r>
            <w:proofErr w:type="spellEnd"/>
            <w:r>
              <w:rPr>
                <w:rFonts w:asciiTheme="minorHAnsi" w:hAnsiTheme="minorHAnsi" w:cs="Calibri"/>
                <w:color w:val="00000A"/>
                <w:sz w:val="18"/>
                <w:szCs w:val="18"/>
              </w:rPr>
              <w:t>) przekazał(a, y) lub przekaże(-</w:t>
            </w:r>
            <w:proofErr w:type="spellStart"/>
            <w:r>
              <w:rPr>
                <w:rFonts w:asciiTheme="minorHAnsi" w:hAnsiTheme="minorHAnsi" w:cs="Calibri"/>
                <w:color w:val="00000A"/>
                <w:sz w:val="18"/>
                <w:szCs w:val="18"/>
              </w:rPr>
              <w:t>żą</w:t>
            </w:r>
            <w:proofErr w:type="spellEnd"/>
            <w:r>
              <w:rPr>
                <w:rFonts w:asciiTheme="minorHAnsi" w:hAnsiTheme="minorHAnsi" w:cs="Calibri"/>
                <w:color w:val="00000A"/>
                <w:sz w:val="18"/>
                <w:szCs w:val="18"/>
              </w:rPr>
              <w:t xml:space="preserve">) środki finansowe): </w:t>
            </w:r>
            <w:r>
              <w:rPr>
                <w:rFonts w:asciiTheme="minorHAnsi" w:hAnsiTheme="minorHAnsi" w:cs="Calibri"/>
                <w:color w:val="00000A"/>
                <w:sz w:val="18"/>
                <w:szCs w:val="18"/>
                <w:shd w:val="clear" w:color="auto" w:fill="FFFFFF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1810" w:type="dxa"/>
            <w:vMerge/>
            <w:tcBorders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FE4320" w:rsidRDefault="00FE4320">
            <w:pPr>
              <w:jc w:val="right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FE4320">
        <w:trPr>
          <w:trHeight w:val="616"/>
        </w:trPr>
        <w:tc>
          <w:tcPr>
            <w:tcW w:w="484" w:type="dxa"/>
            <w:vMerge/>
            <w:tcBorders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  <w:vAlign w:val="center"/>
          </w:tcPr>
          <w:p w:rsidR="00FE4320" w:rsidRDefault="00FE4320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65" w:type="dxa"/>
            </w:tcMar>
            <w:vAlign w:val="center"/>
          </w:tcPr>
          <w:p w:rsidR="00FE4320" w:rsidRDefault="003B7EDE">
            <w:pP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2.4</w:t>
            </w:r>
          </w:p>
        </w:tc>
        <w:tc>
          <w:tcPr>
            <w:tcW w:w="6553" w:type="dxa"/>
            <w:tcBorders>
              <w:top w:val="single" w:sz="6" w:space="0" w:color="00000A"/>
              <w:left w:val="single" w:sz="4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62" w:type="dxa"/>
            </w:tcMar>
            <w:vAlign w:val="center"/>
          </w:tcPr>
          <w:p w:rsidR="00FE4320" w:rsidRDefault="003B7EDE"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Pozostałe</w:t>
            </w:r>
            <w:fldSimple w:instr="NOTEREF _Ref448837219 \h  \* MERGEFORMAT">
              <w:bookmarkStart w:id="6" w:name="__Fieldmark__3006_98425547"/>
              <w:r>
                <w:rPr>
                  <w:rFonts w:asciiTheme="minorHAnsi" w:hAnsiTheme="minorHAnsi" w:cs="Calibri"/>
                  <w:b/>
                  <w:color w:val="00000A"/>
                  <w:sz w:val="20"/>
                  <w:szCs w:val="20"/>
                  <w:vertAlign w:val="superscript"/>
                </w:rPr>
                <w:t>13</w:t>
              </w:r>
            </w:fldSimple>
            <w:bookmarkEnd w:id="6"/>
            <w:r>
              <w:rPr>
                <w:rFonts w:asciiTheme="minorHAnsi" w:hAnsiTheme="minorHAnsi" w:cs="Calibri"/>
                <w:color w:val="00000A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FE4320" w:rsidRDefault="00FE4320">
            <w:pPr>
              <w:jc w:val="right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FE4320" w:rsidRDefault="003B7EDE">
            <w:pPr>
              <w:jc w:val="right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  <w:t>zł</w:t>
            </w:r>
          </w:p>
        </w:tc>
      </w:tr>
      <w:tr w:rsidR="00FE4320">
        <w:trPr>
          <w:trHeight w:val="650"/>
        </w:trPr>
        <w:tc>
          <w:tcPr>
            <w:tcW w:w="484" w:type="dxa"/>
            <w:vMerge w:val="restart"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  <w:vAlign w:val="center"/>
          </w:tcPr>
          <w:p w:rsidR="00FE4320" w:rsidRDefault="003B7EDE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  <w:t>3</w:t>
            </w:r>
          </w:p>
        </w:tc>
        <w:tc>
          <w:tcPr>
            <w:tcW w:w="691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65" w:type="dxa"/>
            </w:tcMar>
            <w:vAlign w:val="center"/>
          </w:tcPr>
          <w:p w:rsidR="00FE4320" w:rsidRDefault="003B7EDE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ogółem:</w:t>
            </w:r>
          </w:p>
          <w:p w:rsidR="00FE4320" w:rsidRDefault="003B7EDE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A"/>
                <w:sz w:val="18"/>
                <w:szCs w:val="18"/>
              </w:rPr>
              <w:t xml:space="preserve">(należy zsumować środki finansowe wymienione w </w:t>
            </w:r>
            <w:proofErr w:type="spellStart"/>
            <w:r>
              <w:rPr>
                <w:rFonts w:asciiTheme="minorHAnsi" w:hAnsiTheme="minorHAnsi" w:cs="Calibri"/>
                <w:color w:val="00000A"/>
                <w:sz w:val="18"/>
                <w:szCs w:val="18"/>
              </w:rPr>
              <w:t>pkt</w:t>
            </w:r>
            <w:proofErr w:type="spellEnd"/>
            <w:r>
              <w:rPr>
                <w:rFonts w:asciiTheme="minorHAnsi" w:hAnsiTheme="minorHAnsi" w:cs="Calibri"/>
                <w:color w:val="00000A"/>
                <w:sz w:val="18"/>
                <w:szCs w:val="18"/>
              </w:rPr>
              <w:t xml:space="preserve"> 3.1 i 3.2)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FE4320" w:rsidRDefault="003B7EDE">
            <w:pPr>
              <w:jc w:val="right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  <w:t>zł</w:t>
            </w:r>
          </w:p>
        </w:tc>
      </w:tr>
      <w:tr w:rsidR="00FE4320">
        <w:trPr>
          <w:trHeight w:val="657"/>
        </w:trPr>
        <w:tc>
          <w:tcPr>
            <w:tcW w:w="484" w:type="dxa"/>
            <w:vMerge/>
            <w:tcBorders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  <w:vAlign w:val="center"/>
          </w:tcPr>
          <w:p w:rsidR="00FE4320" w:rsidRDefault="00FE4320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65" w:type="dxa"/>
            </w:tcMar>
            <w:vAlign w:val="center"/>
          </w:tcPr>
          <w:p w:rsidR="00FE4320" w:rsidRDefault="003B7EDE">
            <w:pPr>
              <w:jc w:val="center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3.1</w:t>
            </w:r>
          </w:p>
        </w:tc>
        <w:tc>
          <w:tcPr>
            <w:tcW w:w="655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62" w:type="dxa"/>
            </w:tcMar>
            <w:vAlign w:val="center"/>
          </w:tcPr>
          <w:p w:rsidR="00FE4320" w:rsidRDefault="003B7EDE">
            <w:pP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Wkład osobowy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FE4320" w:rsidRDefault="003B7EDE">
            <w:pPr>
              <w:jc w:val="right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  <w:t>zł</w:t>
            </w:r>
          </w:p>
        </w:tc>
      </w:tr>
      <w:tr w:rsidR="00FE4320">
        <w:trPr>
          <w:trHeight w:val="697"/>
        </w:trPr>
        <w:tc>
          <w:tcPr>
            <w:tcW w:w="484" w:type="dxa"/>
            <w:vMerge/>
            <w:tcBorders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  <w:vAlign w:val="center"/>
          </w:tcPr>
          <w:p w:rsidR="00FE4320" w:rsidRDefault="00FE4320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65" w:type="dxa"/>
            </w:tcMar>
            <w:vAlign w:val="center"/>
          </w:tcPr>
          <w:p w:rsidR="00FE4320" w:rsidRDefault="003B7EDE">
            <w:pPr>
              <w:jc w:val="center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3.2</w:t>
            </w:r>
          </w:p>
        </w:tc>
        <w:tc>
          <w:tcPr>
            <w:tcW w:w="6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62" w:type="dxa"/>
            </w:tcMar>
            <w:vAlign w:val="center"/>
          </w:tcPr>
          <w:p w:rsidR="00FE4320" w:rsidRDefault="003B7EDE">
            <w:pPr>
              <w:rPr>
                <w:rFonts w:asciiTheme="minorHAnsi" w:hAnsiTheme="minorHAnsi" w:cs="Calibri"/>
                <w:b/>
                <w:color w:val="00000A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Wkład rzeczowy</w:t>
            </w:r>
            <w:r>
              <w:rPr>
                <w:rStyle w:val="FootnoteAnchor"/>
                <w:rFonts w:asciiTheme="minorHAnsi" w:hAnsiTheme="minorHAnsi" w:cs="Calibri"/>
                <w:b/>
                <w:color w:val="00000A"/>
                <w:sz w:val="20"/>
                <w:szCs w:val="20"/>
              </w:rPr>
              <w:footnoteReference w:id="16"/>
            </w:r>
            <w:r>
              <w:rPr>
                <w:rFonts w:asciiTheme="minorHAnsi" w:hAnsiTheme="minorHAnsi" w:cs="Calibri"/>
                <w:color w:val="00000A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FE4320" w:rsidRDefault="003B7EDE">
            <w:pPr>
              <w:jc w:val="right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  <w:t>zł</w:t>
            </w:r>
          </w:p>
        </w:tc>
      </w:tr>
      <w:tr w:rsidR="00FE4320">
        <w:trPr>
          <w:trHeight w:val="774"/>
        </w:trPr>
        <w:tc>
          <w:tcPr>
            <w:tcW w:w="48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  <w:vAlign w:val="center"/>
          </w:tcPr>
          <w:p w:rsidR="00FE4320" w:rsidRDefault="003B7EDE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  <w:t>4</w:t>
            </w:r>
          </w:p>
        </w:tc>
        <w:tc>
          <w:tcPr>
            <w:tcW w:w="69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65" w:type="dxa"/>
            </w:tcMar>
            <w:vAlign w:val="center"/>
          </w:tcPr>
          <w:p w:rsidR="00FE4320" w:rsidRDefault="003B7EDE">
            <w:pP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 xml:space="preserve">Udział kwoty dotacji w </w:t>
            </w: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całkowitych kosztach zadania publicznego</w:t>
            </w:r>
            <w:r>
              <w:rPr>
                <w:rStyle w:val="FootnoteAnchor"/>
                <w:rFonts w:asciiTheme="minorHAnsi" w:hAnsiTheme="minorHAnsi" w:cs="Calibri"/>
                <w:b/>
                <w:color w:val="00000A"/>
                <w:sz w:val="20"/>
                <w:szCs w:val="20"/>
              </w:rPr>
              <w:footnoteReference w:id="17"/>
            </w:r>
            <w:r>
              <w:rPr>
                <w:rFonts w:asciiTheme="minorHAnsi" w:hAnsiTheme="minorHAnsi" w:cs="Calibri"/>
                <w:color w:val="00000A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FE4320" w:rsidRDefault="003B7EDE">
            <w:pPr>
              <w:jc w:val="right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  <w:t>%</w:t>
            </w:r>
          </w:p>
        </w:tc>
      </w:tr>
      <w:tr w:rsidR="00FE4320">
        <w:trPr>
          <w:trHeight w:val="774"/>
        </w:trPr>
        <w:tc>
          <w:tcPr>
            <w:tcW w:w="48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  <w:vAlign w:val="center"/>
          </w:tcPr>
          <w:p w:rsidR="00FE4320" w:rsidRDefault="003B7EDE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  <w:t>5</w:t>
            </w:r>
          </w:p>
        </w:tc>
        <w:tc>
          <w:tcPr>
            <w:tcW w:w="69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65" w:type="dxa"/>
            </w:tcMar>
            <w:vAlign w:val="center"/>
          </w:tcPr>
          <w:p w:rsidR="00FE4320" w:rsidRDefault="003B7EDE">
            <w:pP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18"/>
              </w:rPr>
              <w:t>Udział innych środków finansowych w stosunku do otrzymanej kwoty dotacji</w:t>
            </w:r>
            <w:r>
              <w:rPr>
                <w:rStyle w:val="FootnoteAnchor"/>
                <w:rFonts w:asciiTheme="minorHAnsi" w:hAnsiTheme="minorHAnsi" w:cs="Calibri"/>
                <w:b/>
                <w:color w:val="00000A"/>
                <w:sz w:val="20"/>
                <w:szCs w:val="18"/>
              </w:rPr>
              <w:footnoteReference w:id="18"/>
            </w:r>
            <w:r>
              <w:rPr>
                <w:rFonts w:asciiTheme="minorHAnsi" w:hAnsiTheme="minorHAnsi" w:cs="Calibri"/>
                <w:color w:val="00000A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FE4320" w:rsidRDefault="003B7EDE">
            <w:pPr>
              <w:jc w:val="right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  <w:t>%</w:t>
            </w:r>
          </w:p>
        </w:tc>
      </w:tr>
      <w:tr w:rsidR="00FE4320">
        <w:trPr>
          <w:trHeight w:val="774"/>
        </w:trPr>
        <w:tc>
          <w:tcPr>
            <w:tcW w:w="48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  <w:vAlign w:val="center"/>
          </w:tcPr>
          <w:p w:rsidR="00FE4320" w:rsidRDefault="003B7EDE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  <w:t>6</w:t>
            </w:r>
          </w:p>
        </w:tc>
        <w:tc>
          <w:tcPr>
            <w:tcW w:w="69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65" w:type="dxa"/>
            </w:tcMar>
            <w:vAlign w:val="center"/>
          </w:tcPr>
          <w:p w:rsidR="00FE4320" w:rsidRDefault="003B7EDE">
            <w:pP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Udział wkładu osobowego i wkładu rzeczowego w stosunku do otrzymanej kwoty dotacji</w:t>
            </w:r>
            <w:r>
              <w:rPr>
                <w:rStyle w:val="FootnoteAnchor"/>
                <w:rFonts w:asciiTheme="minorHAnsi" w:hAnsiTheme="minorHAnsi" w:cs="Calibri"/>
                <w:b/>
                <w:color w:val="00000A"/>
                <w:sz w:val="20"/>
                <w:szCs w:val="20"/>
              </w:rPr>
              <w:footnoteReference w:id="19"/>
            </w:r>
            <w:r>
              <w:rPr>
                <w:rFonts w:asciiTheme="minorHAnsi" w:hAnsiTheme="minorHAnsi" w:cs="Calibri"/>
                <w:color w:val="00000A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FE4320" w:rsidRDefault="003B7EDE">
            <w:pPr>
              <w:jc w:val="right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  <w:t>%</w:t>
            </w:r>
          </w:p>
        </w:tc>
      </w:tr>
    </w:tbl>
    <w:p w:rsidR="00FE4320" w:rsidRDefault="00FE4320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p w:rsidR="00FE4320" w:rsidRDefault="00FE4320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tbl>
      <w:tblPr>
        <w:tblW w:w="5000" w:type="pct"/>
        <w:tblInd w:w="-95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-10" w:type="dxa"/>
          <w:right w:w="0" w:type="dxa"/>
        </w:tblCellMar>
        <w:tblLook w:val="04A0"/>
      </w:tblPr>
      <w:tblGrid>
        <w:gridCol w:w="9232"/>
      </w:tblGrid>
      <w:tr w:rsidR="00FE4320">
        <w:trPr>
          <w:trHeight w:val="450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left w:w="-10" w:type="dxa"/>
            </w:tcMar>
          </w:tcPr>
          <w:p w:rsidR="00FE4320" w:rsidRDefault="003B7EDE">
            <w:pPr>
              <w:widowControl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10. Informacja o zamiarze odpłatnego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</w:t>
            </w:r>
            <w:r>
              <w:rPr>
                <w:rStyle w:val="FootnoteAnchor"/>
                <w:rFonts w:asciiTheme="minorHAnsi" w:eastAsia="Arial" w:hAnsiTheme="minorHAnsi" w:cs="Calibri"/>
                <w:b/>
                <w:bCs/>
                <w:sz w:val="20"/>
                <w:szCs w:val="20"/>
              </w:rPr>
              <w:footnoteReference w:id="20"/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>
              <w:rPr>
                <w:rFonts w:asciiTheme="minorHAnsi" w:hAnsiTheme="minorHAnsi" w:cs="Calibri"/>
                <w:color w:val="00000A"/>
                <w:sz w:val="18"/>
                <w:szCs w:val="18"/>
              </w:rPr>
              <w:t>(jeżeli oferent(-</w:t>
            </w:r>
            <w:proofErr w:type="spellStart"/>
            <w:r>
              <w:rPr>
                <w:rFonts w:asciiTheme="minorHAnsi" w:hAnsiTheme="minorHAnsi" w:cs="Calibri"/>
                <w:color w:val="00000A"/>
                <w:sz w:val="18"/>
                <w:szCs w:val="18"/>
              </w:rPr>
              <w:t>nci</w:t>
            </w:r>
            <w:proofErr w:type="spellEnd"/>
            <w:r>
              <w:rPr>
                <w:rFonts w:asciiTheme="minorHAnsi" w:hAnsiTheme="minorHAnsi" w:cs="Calibri"/>
                <w:color w:val="00000A"/>
                <w:sz w:val="18"/>
                <w:szCs w:val="18"/>
              </w:rPr>
              <w:t>) przewiduje(-ją) pobieranie świadczeń pieniężnych od odbiorców zadania, należy opisać, jakie będą warunki pobierania tych świadczeń, jaka będzie wysokość świadczenia poniesiona przez pojedynczego odbiorcę oraz jaka b</w:t>
            </w:r>
            <w:r>
              <w:rPr>
                <w:rFonts w:asciiTheme="minorHAnsi" w:hAnsiTheme="minorHAnsi" w:cs="Calibri"/>
                <w:color w:val="00000A"/>
                <w:sz w:val="18"/>
                <w:szCs w:val="18"/>
              </w:rPr>
              <w:t>ędzie łączna wartość świadczeń)</w:t>
            </w:r>
          </w:p>
        </w:tc>
      </w:tr>
      <w:tr w:rsidR="00FE4320">
        <w:trPr>
          <w:trHeight w:val="681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E4320" w:rsidRDefault="00FE432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4320" w:rsidRDefault="00FE432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4320" w:rsidRDefault="00FE432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4320" w:rsidRDefault="00FE432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4320" w:rsidRDefault="00FE432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4320" w:rsidRDefault="00FE432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4320" w:rsidRDefault="00FE432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E4320" w:rsidRDefault="00FE4320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tbl>
      <w:tblPr>
        <w:tblW w:w="5000" w:type="pct"/>
        <w:tblInd w:w="-95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-10" w:type="dxa"/>
          <w:right w:w="0" w:type="dxa"/>
        </w:tblCellMar>
        <w:tblLook w:val="04A0"/>
      </w:tblPr>
      <w:tblGrid>
        <w:gridCol w:w="9232"/>
      </w:tblGrid>
      <w:tr w:rsidR="00FE4320">
        <w:trPr>
          <w:trHeight w:val="450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left w:w="-10" w:type="dxa"/>
            </w:tcMar>
          </w:tcPr>
          <w:p w:rsidR="00FE4320" w:rsidRDefault="003B7EDE">
            <w:pPr>
              <w:widowControl w:val="0"/>
              <w:ind w:left="425" w:hanging="283"/>
              <w:jc w:val="both"/>
              <w:rPr>
                <w:rFonts w:asciiTheme="minorHAnsi" w:hAnsiTheme="minorHAnsi" w:cs="Calibri"/>
                <w:i/>
                <w:color w:val="00000A"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Zasoby kadrowe przewidywane do zaangażowania przy realizacji zadania publicznego</w:t>
            </w:r>
            <w:r>
              <w:rPr>
                <w:rFonts w:asciiTheme="minorHAnsi" w:hAnsiTheme="minorHAnsi" w:cs="Calibri"/>
                <w:color w:val="00000A"/>
                <w:sz w:val="18"/>
                <w:szCs w:val="18"/>
              </w:rPr>
              <w:t xml:space="preserve">(należy opisać  kwalifikacje osób oraz ich sposób zaangażowania w realizację poszczególnych działań, z uwzględnieniem </w:t>
            </w:r>
            <w:r>
              <w:rPr>
                <w:rFonts w:asciiTheme="minorHAnsi" w:hAnsiTheme="minorHAnsi" w:cs="Calibri"/>
                <w:color w:val="00000A"/>
                <w:sz w:val="18"/>
                <w:szCs w:val="18"/>
              </w:rPr>
              <w:t>wolontariuszy oraz członków stowarzyszeń świadczących pracę społecznie)</w:t>
            </w:r>
          </w:p>
        </w:tc>
      </w:tr>
      <w:tr w:rsidR="00FE4320">
        <w:trPr>
          <w:trHeight w:val="557"/>
        </w:trPr>
        <w:tc>
          <w:tcPr>
            <w:tcW w:w="921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E4320" w:rsidRDefault="00FE432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4320" w:rsidRDefault="00FE432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4320" w:rsidRDefault="00FE432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4320" w:rsidRDefault="00FE432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4320" w:rsidRDefault="00FE432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E4320" w:rsidRDefault="00FE4320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p w:rsidR="00FE4320" w:rsidRDefault="00FE4320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tbl>
      <w:tblPr>
        <w:tblW w:w="10774" w:type="dxa"/>
        <w:tblInd w:w="-954" w:type="dxa"/>
        <w:tblBorders>
          <w:top w:val="single" w:sz="8" w:space="0" w:color="000001"/>
          <w:left w:val="single" w:sz="8" w:space="0" w:color="000001"/>
          <w:bottom w:val="single" w:sz="4" w:space="0" w:color="00000A"/>
          <w:right w:val="single" w:sz="8" w:space="0" w:color="000001"/>
          <w:insideH w:val="single" w:sz="4" w:space="0" w:color="00000A"/>
          <w:insideV w:val="single" w:sz="8" w:space="0" w:color="000001"/>
        </w:tblBorders>
        <w:tblCellMar>
          <w:left w:w="-10" w:type="dxa"/>
          <w:right w:w="0" w:type="dxa"/>
        </w:tblCellMar>
        <w:tblLook w:val="04A0"/>
      </w:tblPr>
      <w:tblGrid>
        <w:gridCol w:w="10774"/>
      </w:tblGrid>
      <w:tr w:rsidR="00FE4320">
        <w:trPr>
          <w:trHeight w:val="750"/>
        </w:trPr>
        <w:tc>
          <w:tcPr>
            <w:tcW w:w="10774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DDD9C3"/>
            <w:tcMar>
              <w:left w:w="-10" w:type="dxa"/>
            </w:tcMar>
          </w:tcPr>
          <w:p w:rsidR="00FE4320" w:rsidRDefault="003B7EDE">
            <w:pPr>
              <w:widowControl w:val="0"/>
              <w:ind w:left="425" w:hanging="283"/>
              <w:jc w:val="both"/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 xml:space="preserve">12. Wycena wkładu osobowego przewidzianego do zaangażowania przy realizacji zadania publicznego </w:t>
            </w:r>
            <w:r>
              <w:rPr>
                <w:rFonts w:asciiTheme="minorHAnsi" w:hAnsiTheme="minorHAnsi" w:cs="Calibri"/>
                <w:color w:val="00000A"/>
                <w:sz w:val="18"/>
                <w:szCs w:val="18"/>
              </w:rPr>
              <w:t>(n</w:t>
            </w:r>
            <w:r>
              <w:rPr>
                <w:rFonts w:asciiTheme="minorHAnsi" w:hAnsiTheme="minorHAnsi" w:cs="Verdana"/>
                <w:bCs/>
                <w:iCs/>
                <w:color w:val="00000A"/>
                <w:sz w:val="18"/>
                <w:szCs w:val="18"/>
              </w:rPr>
              <w:t>ależy opisać sposób wyceny wkładu osobowego</w:t>
            </w:r>
            <w:fldSimple w:instr="NOTEREF _Ref446592036 \h  \* MERGEFORMAT">
              <w:bookmarkStart w:id="7" w:name="__Fieldmark__3263_98425547"/>
              <w:r>
                <w:rPr>
                  <w:rFonts w:asciiTheme="minorHAnsi" w:hAnsiTheme="minorHAnsi" w:cs="Verdana"/>
                  <w:bCs/>
                  <w:iCs/>
                  <w:color w:val="00000A"/>
                  <w:sz w:val="18"/>
                  <w:szCs w:val="18"/>
                  <w:vertAlign w:val="superscript"/>
                </w:rPr>
                <w:t>7</w:t>
              </w:r>
            </w:fldSimple>
            <w:bookmarkEnd w:id="7"/>
            <w:r>
              <w:rPr>
                <w:rFonts w:asciiTheme="minorHAnsi" w:hAnsiTheme="minorHAnsi" w:cs="Verdana"/>
                <w:bCs/>
                <w:iCs/>
                <w:color w:val="00000A"/>
                <w:sz w:val="18"/>
                <w:szCs w:val="18"/>
                <w:vertAlign w:val="superscript"/>
              </w:rPr>
              <w:t>)</w:t>
            </w:r>
            <w:r>
              <w:rPr>
                <w:rFonts w:asciiTheme="minorHAnsi" w:hAnsiTheme="minorHAnsi" w:cs="Verdana"/>
                <w:bCs/>
                <w:iCs/>
                <w:color w:val="00000A"/>
                <w:sz w:val="18"/>
                <w:szCs w:val="18"/>
              </w:rPr>
              <w:t xml:space="preserve">, który zostanie zaangażowany przy realizacji zadania, wraz z podaniem cen rynkowych, na których podstawie jest szacowana jego wartość) </w:t>
            </w:r>
          </w:p>
        </w:tc>
      </w:tr>
      <w:tr w:rsidR="00FE4320">
        <w:trPr>
          <w:trHeight w:val="426"/>
        </w:trPr>
        <w:tc>
          <w:tcPr>
            <w:tcW w:w="1077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FE4320" w:rsidRDefault="00FE4320">
            <w:pPr>
              <w:widowControl w:val="0"/>
              <w:jc w:val="both"/>
              <w:rPr>
                <w:rFonts w:asciiTheme="minorHAnsi" w:hAnsiTheme="minorHAnsi" w:cs="Verdana"/>
                <w:b/>
                <w:bCs/>
                <w:color w:val="00000A"/>
                <w:sz w:val="16"/>
                <w:szCs w:val="16"/>
              </w:rPr>
            </w:pPr>
          </w:p>
          <w:p w:rsidR="00FE4320" w:rsidRDefault="00FE4320">
            <w:pPr>
              <w:widowControl w:val="0"/>
              <w:jc w:val="both"/>
              <w:rPr>
                <w:rFonts w:asciiTheme="minorHAnsi" w:hAnsiTheme="minorHAnsi" w:cs="Verdana"/>
                <w:b/>
                <w:bCs/>
                <w:color w:val="00000A"/>
                <w:sz w:val="16"/>
                <w:szCs w:val="16"/>
              </w:rPr>
            </w:pPr>
          </w:p>
          <w:p w:rsidR="00FE4320" w:rsidRDefault="00FE4320">
            <w:pPr>
              <w:widowControl w:val="0"/>
              <w:jc w:val="both"/>
              <w:rPr>
                <w:rFonts w:asciiTheme="minorHAnsi" w:hAnsiTheme="minorHAnsi" w:cs="Verdana"/>
                <w:b/>
                <w:bCs/>
                <w:color w:val="00000A"/>
                <w:sz w:val="16"/>
                <w:szCs w:val="16"/>
              </w:rPr>
            </w:pPr>
          </w:p>
          <w:p w:rsidR="00FE4320" w:rsidRDefault="00FE4320">
            <w:pPr>
              <w:widowControl w:val="0"/>
              <w:jc w:val="both"/>
              <w:rPr>
                <w:rFonts w:asciiTheme="minorHAnsi" w:hAnsiTheme="minorHAnsi" w:cs="Verdana"/>
                <w:b/>
                <w:bCs/>
                <w:color w:val="00000A"/>
                <w:sz w:val="16"/>
                <w:szCs w:val="16"/>
              </w:rPr>
            </w:pPr>
          </w:p>
          <w:p w:rsidR="00FE4320" w:rsidRDefault="00FE4320">
            <w:pPr>
              <w:widowControl w:val="0"/>
              <w:jc w:val="both"/>
              <w:rPr>
                <w:rFonts w:asciiTheme="minorHAnsi" w:hAnsiTheme="minorHAnsi" w:cs="Verdana"/>
                <w:b/>
                <w:bCs/>
                <w:color w:val="00000A"/>
                <w:sz w:val="16"/>
                <w:szCs w:val="16"/>
              </w:rPr>
            </w:pPr>
          </w:p>
          <w:p w:rsidR="00FE4320" w:rsidRDefault="00FE4320">
            <w:pPr>
              <w:widowControl w:val="0"/>
              <w:jc w:val="both"/>
              <w:rPr>
                <w:rFonts w:asciiTheme="minorHAnsi" w:hAnsiTheme="minorHAnsi" w:cs="Verdana"/>
                <w:b/>
                <w:bCs/>
                <w:color w:val="00000A"/>
                <w:sz w:val="16"/>
                <w:szCs w:val="16"/>
              </w:rPr>
            </w:pPr>
          </w:p>
          <w:p w:rsidR="00FE4320" w:rsidRDefault="00FE4320">
            <w:pPr>
              <w:widowControl w:val="0"/>
              <w:jc w:val="both"/>
              <w:rPr>
                <w:rFonts w:asciiTheme="minorHAnsi" w:hAnsiTheme="minorHAnsi" w:cs="Verdana"/>
                <w:b/>
                <w:bCs/>
                <w:color w:val="00000A"/>
                <w:sz w:val="16"/>
                <w:szCs w:val="16"/>
              </w:rPr>
            </w:pPr>
          </w:p>
          <w:p w:rsidR="00FE4320" w:rsidRDefault="00FE4320">
            <w:pPr>
              <w:widowControl w:val="0"/>
              <w:jc w:val="both"/>
              <w:rPr>
                <w:rFonts w:asciiTheme="minorHAnsi" w:hAnsiTheme="minorHAnsi" w:cs="Verdana"/>
                <w:b/>
                <w:bCs/>
                <w:color w:val="00000A"/>
                <w:sz w:val="16"/>
                <w:szCs w:val="16"/>
              </w:rPr>
            </w:pPr>
          </w:p>
          <w:p w:rsidR="00FE4320" w:rsidRDefault="00FE4320">
            <w:pPr>
              <w:widowControl w:val="0"/>
              <w:jc w:val="both"/>
              <w:rPr>
                <w:rFonts w:asciiTheme="minorHAnsi" w:hAnsiTheme="minorHAnsi" w:cs="Verdana"/>
                <w:b/>
                <w:bCs/>
                <w:color w:val="00000A"/>
                <w:sz w:val="16"/>
                <w:szCs w:val="16"/>
              </w:rPr>
            </w:pPr>
          </w:p>
          <w:p w:rsidR="00FE4320" w:rsidRDefault="00FE4320">
            <w:pPr>
              <w:widowControl w:val="0"/>
              <w:jc w:val="both"/>
              <w:rPr>
                <w:rFonts w:asciiTheme="minorHAnsi" w:hAnsiTheme="minorHAnsi" w:cs="Verdana"/>
                <w:b/>
                <w:bCs/>
                <w:color w:val="00000A"/>
                <w:sz w:val="16"/>
                <w:szCs w:val="16"/>
              </w:rPr>
            </w:pPr>
          </w:p>
        </w:tc>
      </w:tr>
    </w:tbl>
    <w:p w:rsidR="00FE4320" w:rsidRDefault="00FE4320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p w:rsidR="00FE4320" w:rsidRDefault="00FE4320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tbl>
      <w:tblPr>
        <w:tblW w:w="10774" w:type="dxa"/>
        <w:tblInd w:w="-954" w:type="dxa"/>
        <w:tblBorders>
          <w:top w:val="single" w:sz="8" w:space="0" w:color="000001"/>
          <w:left w:val="single" w:sz="8" w:space="0" w:color="000001"/>
          <w:bottom w:val="single" w:sz="4" w:space="0" w:color="00000A"/>
          <w:right w:val="single" w:sz="8" w:space="0" w:color="000001"/>
          <w:insideH w:val="single" w:sz="4" w:space="0" w:color="00000A"/>
          <w:insideV w:val="single" w:sz="8" w:space="0" w:color="000001"/>
        </w:tblBorders>
        <w:tblCellMar>
          <w:left w:w="-10" w:type="dxa"/>
          <w:right w:w="0" w:type="dxa"/>
        </w:tblCellMar>
        <w:tblLook w:val="04A0"/>
      </w:tblPr>
      <w:tblGrid>
        <w:gridCol w:w="10774"/>
      </w:tblGrid>
      <w:tr w:rsidR="00FE4320">
        <w:trPr>
          <w:trHeight w:val="843"/>
        </w:trPr>
        <w:tc>
          <w:tcPr>
            <w:tcW w:w="10774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DDD9C3"/>
            <w:tcMar>
              <w:left w:w="-10" w:type="dxa"/>
            </w:tcMar>
          </w:tcPr>
          <w:p w:rsidR="00FE4320" w:rsidRDefault="003B7EDE">
            <w:pPr>
              <w:widowControl w:val="0"/>
              <w:ind w:left="425" w:hanging="283"/>
              <w:jc w:val="both"/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 xml:space="preserve">13. Wkład rzeczowy przewidziany do wykorzystania przy realizacji zadania publicznego </w:t>
            </w:r>
            <w:r>
              <w:rPr>
                <w:rFonts w:asciiTheme="minorHAnsi" w:hAnsiTheme="minorHAnsi" w:cs="Calibri"/>
                <w:color w:val="00000A"/>
                <w:sz w:val="18"/>
                <w:szCs w:val="18"/>
              </w:rPr>
              <w:t>(</w:t>
            </w:r>
            <w:r>
              <w:rPr>
                <w:rFonts w:asciiTheme="minorHAnsi" w:hAnsiTheme="minorHAnsi" w:cs="Verdana"/>
                <w:bCs/>
                <w:iCs/>
                <w:color w:val="00000A"/>
                <w:sz w:val="18"/>
                <w:szCs w:val="18"/>
              </w:rPr>
              <w:t>należy szczegółowo opisać zasady oraz sposób wykorzystania wkładu rzeczowego</w:t>
            </w:r>
            <w:fldSimple w:instr="NOTEREF _Ref447110731 \h  \* MERGEFORMAT">
              <w:bookmarkStart w:id="8" w:name="__Fieldmark__3293_98425547"/>
              <w:r>
                <w:rPr>
                  <w:rFonts w:asciiTheme="minorHAnsi" w:hAnsiTheme="minorHAnsi" w:cs="Verdana"/>
                  <w:bCs/>
                  <w:iCs/>
                  <w:color w:val="00000A"/>
                  <w:sz w:val="18"/>
                  <w:szCs w:val="18"/>
                  <w:vertAlign w:val="superscript"/>
                </w:rPr>
                <w:t>9</w:t>
              </w:r>
            </w:fldSimple>
            <w:bookmarkEnd w:id="8"/>
            <w:r>
              <w:rPr>
                <w:rFonts w:asciiTheme="minorHAnsi" w:hAnsiTheme="minorHAnsi" w:cs="Verdana"/>
                <w:bCs/>
                <w:iCs/>
                <w:color w:val="00000A"/>
                <w:sz w:val="18"/>
                <w:szCs w:val="18"/>
                <w:vertAlign w:val="superscript"/>
              </w:rPr>
              <w:t>)</w:t>
            </w:r>
            <w:r>
              <w:rPr>
                <w:rFonts w:asciiTheme="minorHAnsi" w:hAnsiTheme="minorHAnsi" w:cs="Verdana"/>
                <w:bCs/>
                <w:iCs/>
                <w:color w:val="00000A"/>
                <w:sz w:val="18"/>
                <w:szCs w:val="18"/>
              </w:rPr>
              <w:t xml:space="preserve"> w realizację poszczególnych działań oraz, o ile </w:t>
            </w:r>
            <w:r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rzeczowego, opisać sposób</w:t>
            </w:r>
            <w:r>
              <w:rPr>
                <w:rFonts w:asciiTheme="minorHAnsi" w:hAnsiTheme="minorHAnsi" w:cs="Verdana"/>
                <w:bCs/>
                <w:iCs/>
                <w:color w:val="00000A"/>
                <w:sz w:val="18"/>
                <w:szCs w:val="18"/>
              </w:rPr>
              <w:t xml:space="preserve"> jego wyceny wraz z podaniem cen rynkowych, na których podstawie jest szacowana jego wartość)</w:t>
            </w:r>
          </w:p>
        </w:tc>
      </w:tr>
      <w:tr w:rsidR="00FE4320">
        <w:trPr>
          <w:trHeight w:val="426"/>
        </w:trPr>
        <w:tc>
          <w:tcPr>
            <w:tcW w:w="1077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FE4320" w:rsidRDefault="00FE4320">
            <w:pPr>
              <w:widowControl w:val="0"/>
              <w:jc w:val="both"/>
              <w:rPr>
                <w:rFonts w:asciiTheme="minorHAnsi" w:hAnsiTheme="minorHAnsi" w:cs="Verdana"/>
                <w:b/>
                <w:bCs/>
                <w:color w:val="00000A"/>
                <w:sz w:val="16"/>
                <w:szCs w:val="16"/>
              </w:rPr>
            </w:pPr>
          </w:p>
          <w:p w:rsidR="00FE4320" w:rsidRDefault="00FE4320">
            <w:pPr>
              <w:widowControl w:val="0"/>
              <w:jc w:val="both"/>
              <w:rPr>
                <w:rFonts w:asciiTheme="minorHAnsi" w:hAnsiTheme="minorHAnsi" w:cs="Verdana"/>
                <w:b/>
                <w:bCs/>
                <w:color w:val="00000A"/>
                <w:sz w:val="16"/>
                <w:szCs w:val="16"/>
              </w:rPr>
            </w:pPr>
          </w:p>
          <w:p w:rsidR="00FE4320" w:rsidRDefault="00FE4320">
            <w:pPr>
              <w:widowControl w:val="0"/>
              <w:jc w:val="both"/>
              <w:rPr>
                <w:rFonts w:asciiTheme="minorHAnsi" w:hAnsiTheme="minorHAnsi" w:cs="Verdana"/>
                <w:b/>
                <w:bCs/>
                <w:color w:val="00000A"/>
                <w:sz w:val="16"/>
                <w:szCs w:val="16"/>
              </w:rPr>
            </w:pPr>
          </w:p>
          <w:p w:rsidR="00FE4320" w:rsidRDefault="00FE4320">
            <w:pPr>
              <w:widowControl w:val="0"/>
              <w:jc w:val="both"/>
              <w:rPr>
                <w:rFonts w:asciiTheme="minorHAnsi" w:hAnsiTheme="minorHAnsi" w:cs="Verdana"/>
                <w:b/>
                <w:bCs/>
                <w:color w:val="00000A"/>
                <w:sz w:val="16"/>
                <w:szCs w:val="16"/>
              </w:rPr>
            </w:pPr>
          </w:p>
          <w:p w:rsidR="00FE4320" w:rsidRDefault="00FE4320">
            <w:pPr>
              <w:widowControl w:val="0"/>
              <w:jc w:val="both"/>
              <w:rPr>
                <w:rFonts w:asciiTheme="minorHAnsi" w:hAnsiTheme="minorHAnsi" w:cs="Verdana"/>
                <w:b/>
                <w:bCs/>
                <w:color w:val="00000A"/>
                <w:sz w:val="16"/>
                <w:szCs w:val="16"/>
              </w:rPr>
            </w:pPr>
          </w:p>
          <w:p w:rsidR="00FE4320" w:rsidRDefault="00FE4320">
            <w:pPr>
              <w:widowControl w:val="0"/>
              <w:jc w:val="both"/>
              <w:rPr>
                <w:rFonts w:asciiTheme="minorHAnsi" w:hAnsiTheme="minorHAnsi" w:cs="Verdana"/>
                <w:b/>
                <w:bCs/>
                <w:color w:val="00000A"/>
                <w:sz w:val="16"/>
                <w:szCs w:val="16"/>
              </w:rPr>
            </w:pPr>
          </w:p>
          <w:p w:rsidR="00FE4320" w:rsidRDefault="00FE4320">
            <w:pPr>
              <w:widowControl w:val="0"/>
              <w:jc w:val="both"/>
              <w:rPr>
                <w:rFonts w:asciiTheme="minorHAnsi" w:hAnsiTheme="minorHAnsi" w:cs="Verdana"/>
                <w:b/>
                <w:bCs/>
                <w:color w:val="00000A"/>
                <w:sz w:val="16"/>
                <w:szCs w:val="16"/>
              </w:rPr>
            </w:pPr>
          </w:p>
          <w:p w:rsidR="00FE4320" w:rsidRDefault="00FE4320">
            <w:pPr>
              <w:widowControl w:val="0"/>
              <w:jc w:val="both"/>
              <w:rPr>
                <w:rFonts w:asciiTheme="minorHAnsi" w:hAnsiTheme="minorHAnsi" w:cs="Verdana"/>
                <w:b/>
                <w:bCs/>
                <w:color w:val="00000A"/>
                <w:sz w:val="16"/>
                <w:szCs w:val="16"/>
              </w:rPr>
            </w:pPr>
          </w:p>
          <w:p w:rsidR="00FE4320" w:rsidRDefault="00FE4320">
            <w:pPr>
              <w:widowControl w:val="0"/>
              <w:jc w:val="both"/>
              <w:rPr>
                <w:rFonts w:asciiTheme="minorHAnsi" w:hAnsiTheme="minorHAnsi" w:cs="Verdana"/>
                <w:b/>
                <w:bCs/>
                <w:color w:val="00000A"/>
                <w:sz w:val="16"/>
                <w:szCs w:val="16"/>
              </w:rPr>
            </w:pPr>
          </w:p>
          <w:p w:rsidR="00FE4320" w:rsidRDefault="00FE4320">
            <w:pPr>
              <w:widowControl w:val="0"/>
              <w:jc w:val="both"/>
              <w:rPr>
                <w:rFonts w:asciiTheme="minorHAnsi" w:hAnsiTheme="minorHAnsi" w:cs="Verdana"/>
                <w:b/>
                <w:bCs/>
                <w:color w:val="00000A"/>
                <w:sz w:val="16"/>
                <w:szCs w:val="16"/>
              </w:rPr>
            </w:pPr>
          </w:p>
        </w:tc>
      </w:tr>
    </w:tbl>
    <w:p w:rsidR="00FE4320" w:rsidRDefault="00FE4320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p w:rsidR="00FE4320" w:rsidRDefault="00FE4320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tbl>
      <w:tblPr>
        <w:tblW w:w="5000" w:type="pct"/>
        <w:tblInd w:w="-95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-10" w:type="dxa"/>
          <w:right w:w="0" w:type="dxa"/>
        </w:tblCellMar>
        <w:tblLook w:val="04A0"/>
      </w:tblPr>
      <w:tblGrid>
        <w:gridCol w:w="9232"/>
      </w:tblGrid>
      <w:tr w:rsidR="00FE4320">
        <w:trPr>
          <w:trHeight w:val="450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left w:w="-10" w:type="dxa"/>
            </w:tcMar>
          </w:tcPr>
          <w:p w:rsidR="00FE4320" w:rsidRDefault="003B7EDE">
            <w:pPr>
              <w:widowControl w:val="0"/>
              <w:ind w:left="425" w:hanging="283"/>
              <w:jc w:val="both"/>
              <w:rPr>
                <w:rFonts w:asciiTheme="minorHAnsi" w:hAnsiTheme="minorHAnsi" w:cs="Calibri"/>
                <w:i/>
                <w:color w:val="00000A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14. Inne informacje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kalkulacji przewidywanych  kosztów oraz oświadczeń zawartych na końcu oferty </w:t>
            </w:r>
          </w:p>
        </w:tc>
      </w:tr>
      <w:tr w:rsidR="00FE4320">
        <w:trPr>
          <w:trHeight w:val="557"/>
        </w:trPr>
        <w:tc>
          <w:tcPr>
            <w:tcW w:w="921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E4320" w:rsidRDefault="00FE432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4320" w:rsidRDefault="00FE432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4320" w:rsidRDefault="00FE432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4320" w:rsidRDefault="00FE432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4320" w:rsidRDefault="00FE432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E4320" w:rsidRDefault="00FE4320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p w:rsidR="00FE4320" w:rsidRDefault="00FE4320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tbl>
      <w:tblPr>
        <w:tblW w:w="5000" w:type="pct"/>
        <w:tblInd w:w="-94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-10" w:type="dxa"/>
          <w:right w:w="0" w:type="dxa"/>
        </w:tblCellMar>
        <w:tblLook w:val="04A0"/>
      </w:tblPr>
      <w:tblGrid>
        <w:gridCol w:w="9232"/>
      </w:tblGrid>
      <w:tr w:rsidR="00FE4320">
        <w:trPr>
          <w:trHeight w:val="331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left w:w="-10" w:type="dxa"/>
            </w:tcMar>
          </w:tcPr>
          <w:p w:rsidR="00FE4320" w:rsidRDefault="003B7EDE">
            <w:pPr>
              <w:widowControl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15. Informacje o wcześniejszej działalności oferenta(-</w:t>
            </w:r>
            <w:proofErr w:type="spellStart"/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tów</w:t>
            </w:r>
            <w:proofErr w:type="spellEnd"/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tów</w:t>
            </w:r>
            <w:proofErr w:type="spellEnd"/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FE4320">
        <w:trPr>
          <w:trHeight w:val="681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E4320" w:rsidRDefault="00FE432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4320" w:rsidRDefault="00FE432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4320" w:rsidRDefault="00FE432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4320" w:rsidRDefault="00FE432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E4320" w:rsidRDefault="00FE4320">
      <w:pPr>
        <w:widowControl w:val="0"/>
        <w:jc w:val="both"/>
        <w:rPr>
          <w:rFonts w:asciiTheme="minorHAnsi" w:hAnsiTheme="minorHAnsi" w:cs="Verdana"/>
          <w:color w:val="00000A"/>
          <w:sz w:val="18"/>
          <w:szCs w:val="18"/>
        </w:rPr>
      </w:pPr>
    </w:p>
    <w:p w:rsidR="00FE4320" w:rsidRDefault="003B7EDE">
      <w:pPr>
        <w:widowControl w:val="0"/>
        <w:jc w:val="both"/>
        <w:rPr>
          <w:rFonts w:asciiTheme="minorHAnsi" w:hAnsiTheme="minorHAnsi" w:cs="Verdana"/>
          <w:color w:val="00000A"/>
          <w:sz w:val="18"/>
          <w:szCs w:val="18"/>
        </w:rPr>
      </w:pPr>
      <w:r>
        <w:rPr>
          <w:rFonts w:asciiTheme="minorHAnsi" w:hAnsiTheme="minorHAnsi" w:cs="Verdana"/>
          <w:color w:val="00000A"/>
          <w:sz w:val="18"/>
          <w:szCs w:val="18"/>
        </w:rPr>
        <w:t>Oświadczam(my)</w:t>
      </w:r>
      <w:r>
        <w:rPr>
          <w:rStyle w:val="FootnoteAnchor"/>
          <w:rFonts w:asciiTheme="minorHAnsi" w:hAnsiTheme="minorHAnsi" w:cs="Verdana"/>
          <w:color w:val="00000A"/>
          <w:sz w:val="18"/>
          <w:szCs w:val="18"/>
        </w:rPr>
        <w:footnoteReference w:id="21"/>
      </w:r>
      <w:r>
        <w:rPr>
          <w:rFonts w:asciiTheme="minorHAnsi" w:hAnsiTheme="minorHAnsi" w:cs="Verdana"/>
          <w:color w:val="00000A"/>
          <w:sz w:val="18"/>
          <w:szCs w:val="18"/>
          <w:vertAlign w:val="superscript"/>
        </w:rPr>
        <w:t>)</w:t>
      </w:r>
      <w:r>
        <w:rPr>
          <w:rFonts w:asciiTheme="minorHAnsi" w:hAnsiTheme="minorHAnsi" w:cs="Verdana"/>
          <w:color w:val="00000A"/>
          <w:sz w:val="18"/>
          <w:szCs w:val="18"/>
        </w:rPr>
        <w:t>, że:</w:t>
      </w:r>
    </w:p>
    <w:p w:rsidR="00FE4320" w:rsidRDefault="003B7EDE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00000A"/>
          <w:sz w:val="18"/>
          <w:szCs w:val="18"/>
        </w:rPr>
      </w:pPr>
      <w:r>
        <w:rPr>
          <w:rFonts w:asciiTheme="minorHAnsi" w:hAnsiTheme="minorHAnsi" w:cs="Verdana"/>
          <w:color w:val="00000A"/>
          <w:sz w:val="18"/>
          <w:szCs w:val="18"/>
        </w:rPr>
        <w:t>1)</w:t>
      </w:r>
      <w:r>
        <w:rPr>
          <w:rFonts w:asciiTheme="minorHAnsi" w:hAnsiTheme="minorHAnsi" w:cs="Verdana"/>
          <w:color w:val="00000A"/>
          <w:sz w:val="18"/>
          <w:szCs w:val="18"/>
        </w:rPr>
        <w:tab/>
      </w:r>
      <w:r>
        <w:rPr>
          <w:rFonts w:asciiTheme="minorHAnsi" w:hAnsiTheme="minorHAnsi" w:cs="Verdana"/>
          <w:color w:val="00000A"/>
          <w:sz w:val="18"/>
          <w:szCs w:val="18"/>
        </w:rPr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color w:val="00000A"/>
          <w:sz w:val="18"/>
          <w:szCs w:val="18"/>
        </w:rPr>
        <w:br/>
        <w:t>oferenta(-</w:t>
      </w:r>
      <w:proofErr w:type="spellStart"/>
      <w:r>
        <w:rPr>
          <w:rFonts w:asciiTheme="minorHAnsi" w:hAnsiTheme="minorHAnsi" w:cs="Verdana"/>
          <w:color w:val="00000A"/>
          <w:sz w:val="18"/>
          <w:szCs w:val="18"/>
        </w:rPr>
        <w:t>tów</w:t>
      </w:r>
      <w:proofErr w:type="spellEnd"/>
      <w:r>
        <w:rPr>
          <w:rFonts w:asciiTheme="minorHAnsi" w:hAnsiTheme="minorHAnsi" w:cs="Verdana"/>
          <w:color w:val="00000A"/>
          <w:sz w:val="18"/>
          <w:szCs w:val="18"/>
        </w:rPr>
        <w:t>);</w:t>
      </w:r>
    </w:p>
    <w:p w:rsidR="00FE4320" w:rsidRDefault="003B7EDE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00000A"/>
          <w:sz w:val="18"/>
          <w:szCs w:val="18"/>
        </w:rPr>
      </w:pPr>
      <w:r>
        <w:rPr>
          <w:rFonts w:asciiTheme="minorHAnsi" w:hAnsiTheme="minorHAnsi" w:cs="Verdana"/>
          <w:color w:val="00000A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FE4320" w:rsidRDefault="003B7EDE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00000A"/>
          <w:sz w:val="18"/>
          <w:szCs w:val="18"/>
        </w:rPr>
      </w:pPr>
      <w:r>
        <w:rPr>
          <w:rFonts w:asciiTheme="minorHAnsi" w:hAnsiTheme="minorHAnsi" w:cs="Verdana"/>
          <w:color w:val="00000A"/>
          <w:sz w:val="18"/>
          <w:szCs w:val="18"/>
        </w:rPr>
        <w:t>3)</w:t>
      </w:r>
      <w:r>
        <w:rPr>
          <w:rFonts w:asciiTheme="minorHAnsi" w:hAnsiTheme="minorHAnsi" w:cs="Verdana"/>
          <w:color w:val="00000A"/>
          <w:sz w:val="18"/>
          <w:szCs w:val="18"/>
        </w:rPr>
        <w:tab/>
        <w:t>oferent* / oferenci* składający niniejszą ofertę nie zalega(-ją)* / zalega(-ją)* z opłacaniem należności z tytułu zobowiązań podatkowych;</w:t>
      </w:r>
    </w:p>
    <w:p w:rsidR="00FE4320" w:rsidRDefault="003B7EDE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00000A"/>
          <w:sz w:val="18"/>
          <w:szCs w:val="18"/>
        </w:rPr>
      </w:pPr>
      <w:r>
        <w:rPr>
          <w:rFonts w:asciiTheme="minorHAnsi" w:hAnsiTheme="minorHAnsi" w:cs="Verdana"/>
          <w:color w:val="00000A"/>
          <w:sz w:val="18"/>
          <w:szCs w:val="18"/>
        </w:rPr>
        <w:t xml:space="preserve">4) oferent* / oferenci* składający niniejszą ofertę nie zalega(-ją)* / zalega(-ją)* z opłacaniem należności z tytułu </w:t>
      </w:r>
      <w:r>
        <w:rPr>
          <w:rFonts w:asciiTheme="minorHAnsi" w:hAnsiTheme="minorHAnsi" w:cs="Verdana"/>
          <w:color w:val="00000A"/>
          <w:sz w:val="18"/>
          <w:szCs w:val="18"/>
        </w:rPr>
        <w:t>składek na ubezpieczenia społeczne;</w:t>
      </w:r>
    </w:p>
    <w:p w:rsidR="00FE4320" w:rsidRDefault="003B7EDE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00000A"/>
          <w:sz w:val="18"/>
          <w:szCs w:val="18"/>
        </w:rPr>
      </w:pPr>
      <w:r>
        <w:rPr>
          <w:rFonts w:asciiTheme="minorHAnsi" w:hAnsiTheme="minorHAnsi" w:cs="Verdana"/>
          <w:color w:val="00000A"/>
          <w:sz w:val="18"/>
          <w:szCs w:val="18"/>
        </w:rPr>
        <w:t>5)</w:t>
      </w:r>
      <w:r>
        <w:rPr>
          <w:rFonts w:asciiTheme="minorHAnsi" w:hAnsiTheme="minorHAnsi" w:cs="Verdana"/>
          <w:color w:val="00000A"/>
          <w:sz w:val="18"/>
          <w:szCs w:val="18"/>
        </w:rPr>
        <w:tab/>
        <w:t>dane zawarte w części II niniejszej oferty są zgodne z Krajowym Rejestrem Sądowym* / właściwą ewidencją*;</w:t>
      </w:r>
    </w:p>
    <w:p w:rsidR="00FE4320" w:rsidRDefault="003B7EDE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00000A"/>
          <w:sz w:val="18"/>
          <w:szCs w:val="18"/>
        </w:rPr>
      </w:pPr>
      <w:r>
        <w:rPr>
          <w:rFonts w:asciiTheme="minorHAnsi" w:hAnsiTheme="minorHAnsi" w:cs="Verdana"/>
          <w:color w:val="00000A"/>
          <w:sz w:val="18"/>
          <w:szCs w:val="18"/>
        </w:rPr>
        <w:t>6)</w:t>
      </w:r>
      <w:r>
        <w:rPr>
          <w:rFonts w:asciiTheme="minorHAnsi" w:hAnsiTheme="minorHAnsi" w:cs="Verdana"/>
          <w:color w:val="00000A"/>
          <w:sz w:val="18"/>
          <w:szCs w:val="18"/>
        </w:rPr>
        <w:tab/>
        <w:t xml:space="preserve">wszystkie informacje podane w ofercie oraz załącznikach są zgodne z aktualnym stanem prawnym </w:t>
      </w:r>
      <w:r>
        <w:rPr>
          <w:rFonts w:asciiTheme="minorHAnsi" w:hAnsiTheme="minorHAnsi" w:cs="Verdana"/>
          <w:color w:val="00000A"/>
          <w:sz w:val="18"/>
          <w:szCs w:val="18"/>
        </w:rPr>
        <w:br/>
        <w:t>i faktycznym;</w:t>
      </w:r>
    </w:p>
    <w:p w:rsidR="00FE4320" w:rsidRDefault="003B7EDE">
      <w:pPr>
        <w:widowControl w:val="0"/>
        <w:ind w:left="284" w:hanging="284"/>
        <w:jc w:val="both"/>
        <w:rPr>
          <w:rFonts w:asciiTheme="minorHAnsi" w:hAnsiTheme="minorHAnsi" w:cs="Verdana"/>
          <w:color w:val="00000A"/>
          <w:sz w:val="18"/>
          <w:szCs w:val="18"/>
        </w:rPr>
      </w:pPr>
      <w:r>
        <w:rPr>
          <w:rFonts w:asciiTheme="minorHAnsi" w:hAnsiTheme="minorHAnsi" w:cs="Verdana"/>
          <w:color w:val="00000A"/>
          <w:sz w:val="18"/>
          <w:szCs w:val="18"/>
        </w:rPr>
        <w:t>7)</w:t>
      </w:r>
      <w:r>
        <w:rPr>
          <w:rFonts w:asciiTheme="minorHAnsi" w:hAnsiTheme="minorHAnsi" w:cs="Verdana"/>
          <w:color w:val="00000A"/>
          <w:sz w:val="18"/>
          <w:szCs w:val="18"/>
        </w:rPr>
        <w:tab/>
        <w:t xml:space="preserve">w zakresie związanym z otwartym konkursem ofert, w tym z gromadzeniem, przetwarzaniem </w:t>
      </w:r>
      <w:r>
        <w:rPr>
          <w:rFonts w:asciiTheme="minorHAnsi" w:hAnsiTheme="minorHAnsi" w:cs="Verdana"/>
          <w:color w:val="00000A"/>
          <w:sz w:val="18"/>
          <w:szCs w:val="18"/>
        </w:rPr>
        <w:br/>
        <w:t>i przekazywaniem danych osobowych, a także wprowadzaniem ich do systemów informatycznych, osoby, których dotyczą te dane, złożyły stosowne oświadczenia zgodnie z usta</w:t>
      </w:r>
      <w:r>
        <w:rPr>
          <w:rFonts w:asciiTheme="minorHAnsi" w:hAnsiTheme="minorHAnsi" w:cs="Verdana"/>
          <w:color w:val="00000A"/>
          <w:sz w:val="18"/>
          <w:szCs w:val="18"/>
        </w:rPr>
        <w:t xml:space="preserve">wą z dnia 29 sierpnia 1997 r. </w:t>
      </w:r>
      <w:r>
        <w:rPr>
          <w:rFonts w:asciiTheme="minorHAnsi" w:hAnsiTheme="minorHAnsi" w:cs="Verdana"/>
          <w:color w:val="00000A"/>
          <w:sz w:val="18"/>
          <w:szCs w:val="18"/>
        </w:rPr>
        <w:br/>
        <w:t>o ochronie danych osobowych (Dz. U. z 2016 r. poz. 922).</w:t>
      </w:r>
    </w:p>
    <w:p w:rsidR="00FE4320" w:rsidRDefault="00FE4320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00000A"/>
          <w:sz w:val="20"/>
          <w:szCs w:val="20"/>
        </w:rPr>
      </w:pPr>
    </w:p>
    <w:p w:rsidR="00FE4320" w:rsidRDefault="003B7EDE">
      <w:pPr>
        <w:widowControl w:val="0"/>
        <w:tabs>
          <w:tab w:val="right" w:pos="9540"/>
        </w:tabs>
        <w:rPr>
          <w:rFonts w:asciiTheme="minorHAnsi" w:hAnsiTheme="minorHAnsi" w:cs="Verdana"/>
          <w:color w:val="00000A"/>
          <w:sz w:val="20"/>
          <w:szCs w:val="20"/>
        </w:rPr>
      </w:pPr>
      <w:r>
        <w:rPr>
          <w:rFonts w:asciiTheme="minorHAnsi" w:hAnsiTheme="minorHAnsi" w:cs="Verdana"/>
          <w:color w:val="00000A"/>
          <w:sz w:val="20"/>
          <w:szCs w:val="20"/>
        </w:rPr>
        <w:t>.................................................................</w:t>
      </w:r>
    </w:p>
    <w:p w:rsidR="00FE4320" w:rsidRDefault="003B7EDE">
      <w:pPr>
        <w:widowControl w:val="0"/>
        <w:tabs>
          <w:tab w:val="right" w:pos="9540"/>
        </w:tabs>
        <w:rPr>
          <w:rFonts w:asciiTheme="minorHAnsi" w:hAnsiTheme="minorHAnsi" w:cs="Verdana"/>
          <w:color w:val="00000A"/>
          <w:sz w:val="20"/>
          <w:szCs w:val="20"/>
        </w:rPr>
      </w:pPr>
      <w:r>
        <w:rPr>
          <w:rFonts w:asciiTheme="minorHAnsi" w:hAnsiTheme="minorHAnsi" w:cs="Verdana"/>
          <w:color w:val="00000A"/>
          <w:sz w:val="20"/>
          <w:szCs w:val="20"/>
        </w:rPr>
        <w:t>.................................................................</w:t>
      </w:r>
    </w:p>
    <w:p w:rsidR="00FE4320" w:rsidRDefault="003B7EDE">
      <w:pPr>
        <w:widowControl w:val="0"/>
        <w:tabs>
          <w:tab w:val="right" w:pos="9540"/>
        </w:tabs>
        <w:rPr>
          <w:rFonts w:asciiTheme="minorHAnsi" w:hAnsiTheme="minorHAnsi" w:cs="Verdana"/>
          <w:color w:val="00000A"/>
          <w:sz w:val="20"/>
          <w:szCs w:val="20"/>
        </w:rPr>
      </w:pPr>
      <w:r>
        <w:rPr>
          <w:rFonts w:asciiTheme="minorHAnsi" w:hAnsiTheme="minorHAnsi" w:cs="Verdana"/>
          <w:color w:val="00000A"/>
          <w:sz w:val="20"/>
          <w:szCs w:val="20"/>
        </w:rPr>
        <w:t>.................................................................</w:t>
      </w:r>
    </w:p>
    <w:p w:rsidR="00FE4320" w:rsidRDefault="003B7EDE">
      <w:pPr>
        <w:widowControl w:val="0"/>
        <w:jc w:val="both"/>
        <w:rPr>
          <w:rFonts w:asciiTheme="minorHAnsi" w:hAnsiTheme="minorHAnsi" w:cs="Verdana"/>
          <w:color w:val="00000A"/>
          <w:sz w:val="16"/>
          <w:szCs w:val="16"/>
        </w:rPr>
      </w:pPr>
      <w:r>
        <w:rPr>
          <w:rFonts w:asciiTheme="minorHAnsi" w:hAnsiTheme="minorHAnsi" w:cs="Verdana"/>
          <w:color w:val="00000A"/>
          <w:sz w:val="16"/>
          <w:szCs w:val="16"/>
        </w:rPr>
        <w:t xml:space="preserve">(podpis osoby upoważnionej lub podpisy </w:t>
      </w:r>
    </w:p>
    <w:p w:rsidR="00FE4320" w:rsidRDefault="003B7EDE">
      <w:pPr>
        <w:widowControl w:val="0"/>
        <w:jc w:val="both"/>
        <w:rPr>
          <w:rFonts w:asciiTheme="minorHAnsi" w:hAnsiTheme="minorHAnsi" w:cs="Verdana"/>
          <w:color w:val="00000A"/>
          <w:sz w:val="16"/>
          <w:szCs w:val="16"/>
        </w:rPr>
      </w:pPr>
      <w:r>
        <w:rPr>
          <w:rFonts w:asciiTheme="minorHAnsi" w:hAnsiTheme="minorHAnsi" w:cs="Verdana"/>
          <w:color w:val="00000A"/>
          <w:sz w:val="16"/>
          <w:szCs w:val="16"/>
        </w:rPr>
        <w:t xml:space="preserve">osób upoważnionych do składania oświadczeń </w:t>
      </w:r>
    </w:p>
    <w:p w:rsidR="00FE4320" w:rsidRDefault="003B7EDE">
      <w:pPr>
        <w:widowControl w:val="0"/>
        <w:jc w:val="both"/>
        <w:rPr>
          <w:rFonts w:asciiTheme="minorHAnsi" w:hAnsiTheme="minorHAnsi" w:cs="Verdana"/>
          <w:color w:val="00000A"/>
          <w:sz w:val="20"/>
          <w:szCs w:val="20"/>
        </w:rPr>
      </w:pPr>
      <w:r>
        <w:rPr>
          <w:rFonts w:asciiTheme="minorHAnsi" w:hAnsiTheme="minorHAnsi" w:cs="Verdana"/>
          <w:color w:val="00000A"/>
          <w:sz w:val="16"/>
          <w:szCs w:val="16"/>
        </w:rPr>
        <w:t>woli w imieniu oferentów)</w:t>
      </w:r>
    </w:p>
    <w:p w:rsidR="00FE4320" w:rsidRDefault="003B7EDE">
      <w:pPr>
        <w:widowControl w:val="0"/>
        <w:tabs>
          <w:tab w:val="right" w:pos="9540"/>
        </w:tabs>
        <w:rPr>
          <w:rFonts w:asciiTheme="minorHAnsi" w:hAnsiTheme="minorHAnsi" w:cs="Verdana"/>
          <w:color w:val="00000A"/>
          <w:sz w:val="20"/>
          <w:szCs w:val="20"/>
        </w:rPr>
      </w:pPr>
      <w:r>
        <w:rPr>
          <w:rFonts w:asciiTheme="minorHAnsi" w:hAnsiTheme="minorHAnsi" w:cs="Verdana"/>
          <w:color w:val="00000A"/>
          <w:sz w:val="20"/>
          <w:szCs w:val="20"/>
        </w:rPr>
        <w:tab/>
        <w:t>Data ........................................................</w:t>
      </w:r>
    </w:p>
    <w:p w:rsidR="00FE4320" w:rsidRDefault="003B7EDE">
      <w:pPr>
        <w:widowControl w:val="0"/>
        <w:spacing w:before="240"/>
        <w:rPr>
          <w:rFonts w:asciiTheme="minorHAnsi" w:hAnsiTheme="minorHAnsi" w:cs="Verdana"/>
          <w:b/>
          <w:color w:val="00000A"/>
          <w:sz w:val="20"/>
          <w:szCs w:val="20"/>
          <w:u w:val="single"/>
        </w:rPr>
      </w:pPr>
      <w:r>
        <w:rPr>
          <w:rFonts w:asciiTheme="minorHAnsi" w:hAnsiTheme="minorHAnsi" w:cs="Verdana"/>
          <w:b/>
          <w:color w:val="00000A"/>
          <w:sz w:val="20"/>
          <w:szCs w:val="20"/>
          <w:u w:val="single"/>
        </w:rPr>
        <w:t>Załączniki:</w:t>
      </w:r>
    </w:p>
    <w:p w:rsidR="00FE4320" w:rsidRDefault="003B7EDE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00000A"/>
          <w:sz w:val="20"/>
          <w:szCs w:val="20"/>
        </w:rPr>
      </w:pPr>
      <w:r>
        <w:rPr>
          <w:rFonts w:asciiTheme="minorHAnsi" w:hAnsiTheme="minorHAnsi" w:cs="Verdana"/>
          <w:color w:val="00000A"/>
          <w:sz w:val="20"/>
          <w:szCs w:val="20"/>
        </w:rPr>
        <w:t xml:space="preserve">1.1. </w:t>
      </w:r>
      <w:r>
        <w:rPr>
          <w:rFonts w:asciiTheme="minorHAnsi" w:hAnsiTheme="minorHAnsi" w:cs="Verdana"/>
          <w:color w:val="00000A"/>
          <w:sz w:val="20"/>
          <w:szCs w:val="20"/>
        </w:rPr>
        <w:t>Harmonogram</w:t>
      </w:r>
      <w:bookmarkStart w:id="9" w:name="_Ref454270719"/>
      <w:bookmarkEnd w:id="9"/>
      <w:r>
        <w:rPr>
          <w:rStyle w:val="FootnoteAnchor"/>
          <w:rFonts w:asciiTheme="minorHAnsi" w:hAnsiTheme="minorHAnsi" w:cs="Verdana"/>
          <w:color w:val="00000A"/>
          <w:sz w:val="20"/>
          <w:szCs w:val="20"/>
        </w:rPr>
        <w:footnoteReference w:id="22"/>
      </w:r>
      <w:r>
        <w:rPr>
          <w:rFonts w:asciiTheme="minorHAnsi" w:hAnsiTheme="minorHAnsi" w:cs="Verdana"/>
          <w:color w:val="00000A"/>
          <w:sz w:val="20"/>
          <w:szCs w:val="20"/>
          <w:vertAlign w:val="superscript"/>
        </w:rPr>
        <w:t>)</w:t>
      </w:r>
      <w:r>
        <w:rPr>
          <w:rFonts w:asciiTheme="minorHAnsi" w:hAnsiTheme="minorHAnsi" w:cs="Verdana"/>
          <w:color w:val="00000A"/>
          <w:sz w:val="20"/>
          <w:szCs w:val="20"/>
        </w:rPr>
        <w:t>*.</w:t>
      </w:r>
    </w:p>
    <w:p w:rsidR="00FE4320" w:rsidRDefault="003B7EDE">
      <w:pPr>
        <w:widowControl w:val="0"/>
        <w:tabs>
          <w:tab w:val="left" w:pos="284"/>
        </w:tabs>
        <w:ind w:left="284" w:hanging="284"/>
        <w:jc w:val="both"/>
      </w:pPr>
      <w:r>
        <w:rPr>
          <w:rFonts w:asciiTheme="minorHAnsi" w:hAnsiTheme="minorHAnsi" w:cs="Verdana"/>
          <w:color w:val="00000A"/>
          <w:sz w:val="20"/>
          <w:szCs w:val="20"/>
        </w:rPr>
        <w:t>1.2. Kalkulacja przewidywanych kosztów</w:t>
      </w:r>
      <w:fldSimple w:instr="NOTEREF _Ref454270719 \h  \* MERGEFORMAT">
        <w:bookmarkStart w:id="10" w:name="__Fieldmark__3472_98425547"/>
        <w:r>
          <w:rPr>
            <w:rFonts w:asciiTheme="minorHAnsi" w:hAnsiTheme="minorHAnsi" w:cs="Verdana"/>
            <w:color w:val="00000A"/>
            <w:sz w:val="20"/>
            <w:szCs w:val="20"/>
            <w:vertAlign w:val="superscript"/>
          </w:rPr>
          <w:t>21</w:t>
        </w:r>
      </w:fldSimple>
      <w:bookmarkEnd w:id="10"/>
      <w:r>
        <w:rPr>
          <w:rFonts w:asciiTheme="minorHAnsi" w:hAnsiTheme="minorHAnsi" w:cs="Verdana"/>
          <w:color w:val="00000A"/>
          <w:sz w:val="20"/>
          <w:szCs w:val="20"/>
          <w:vertAlign w:val="superscript"/>
        </w:rPr>
        <w:t>)</w:t>
      </w:r>
      <w:r>
        <w:rPr>
          <w:rFonts w:asciiTheme="minorHAnsi" w:hAnsiTheme="minorHAnsi" w:cs="Verdana"/>
          <w:color w:val="00000A"/>
          <w:sz w:val="20"/>
          <w:szCs w:val="20"/>
        </w:rPr>
        <w:t>*.</w:t>
      </w:r>
    </w:p>
    <w:p w:rsidR="00FE4320" w:rsidRDefault="003B7EDE">
      <w:pPr>
        <w:widowControl w:val="0"/>
        <w:ind w:left="284" w:hanging="284"/>
        <w:jc w:val="both"/>
        <w:rPr>
          <w:rFonts w:asciiTheme="minorHAnsi" w:hAnsiTheme="minorHAnsi" w:cs="Verdana"/>
          <w:color w:val="00000A"/>
          <w:sz w:val="20"/>
          <w:szCs w:val="20"/>
        </w:rPr>
      </w:pPr>
      <w:r>
        <w:rPr>
          <w:rFonts w:asciiTheme="minorHAnsi" w:hAnsiTheme="minorHAnsi" w:cs="Verdana"/>
          <w:color w:val="00000A"/>
          <w:sz w:val="20"/>
          <w:szCs w:val="20"/>
        </w:rPr>
        <w:t xml:space="preserve">1.3. Kopia umowy lub statutu spółki potwierdzona za zgodność z oryginałem - w przypadku </w:t>
      </w:r>
      <w:r>
        <w:rPr>
          <w:rFonts w:asciiTheme="minorHAnsi" w:hAnsiTheme="minorHAnsi" w:cs="Verdana"/>
          <w:color w:val="00000A"/>
          <w:sz w:val="20"/>
          <w:szCs w:val="20"/>
        </w:rPr>
        <w:t xml:space="preserve">gdy oferent jest spółką prawa handlowego, o której mowa w art. 3 ust. 3 </w:t>
      </w:r>
      <w:proofErr w:type="spellStart"/>
      <w:r>
        <w:rPr>
          <w:rFonts w:asciiTheme="minorHAnsi" w:hAnsiTheme="minorHAnsi" w:cs="Verdana"/>
          <w:color w:val="00000A"/>
          <w:sz w:val="20"/>
          <w:szCs w:val="20"/>
        </w:rPr>
        <w:t>pkt</w:t>
      </w:r>
      <w:proofErr w:type="spellEnd"/>
      <w:r>
        <w:rPr>
          <w:rFonts w:asciiTheme="minorHAnsi" w:hAnsiTheme="minorHAnsi" w:cs="Verdana"/>
          <w:color w:val="00000A"/>
          <w:sz w:val="20"/>
          <w:szCs w:val="20"/>
        </w:rPr>
        <w:t xml:space="preserve"> 4 ustawy z dnia 24 kwietnia 2003 r. o działalności pożytku publicznego i o wolontariacie. </w:t>
      </w:r>
    </w:p>
    <w:p w:rsidR="00FE4320" w:rsidRDefault="003B7EDE">
      <w:pPr>
        <w:rPr>
          <w:rFonts w:asciiTheme="minorHAnsi" w:hAnsiTheme="minorHAnsi" w:cs="Verdana"/>
          <w:color w:val="00000A"/>
          <w:sz w:val="20"/>
          <w:szCs w:val="20"/>
        </w:rPr>
      </w:pPr>
      <w:r>
        <w:br w:type="page"/>
      </w:r>
    </w:p>
    <w:p w:rsidR="00FE4320" w:rsidRDefault="003B7EDE">
      <w:pPr>
        <w:ind w:left="284" w:hanging="284"/>
        <w:jc w:val="right"/>
        <w:rPr>
          <w:rFonts w:asciiTheme="minorHAnsi" w:hAnsiTheme="minorHAnsi" w:cs="Calibri"/>
          <w:color w:val="00000A"/>
        </w:rPr>
      </w:pPr>
      <w:r>
        <w:rPr>
          <w:rFonts w:asciiTheme="minorHAnsi" w:hAnsiTheme="minorHAnsi" w:cs="Calibri"/>
          <w:color w:val="00000A"/>
        </w:rPr>
        <w:t>Załączniki do oferty realizacji zadania publicznego</w:t>
      </w:r>
    </w:p>
    <w:p w:rsidR="00FE4320" w:rsidRDefault="00FE4320">
      <w:pPr>
        <w:ind w:left="284" w:hanging="284"/>
        <w:jc w:val="right"/>
        <w:rPr>
          <w:rFonts w:asciiTheme="minorHAnsi" w:hAnsiTheme="minorHAnsi" w:cs="Calibri"/>
          <w:color w:val="00000A"/>
        </w:rPr>
      </w:pPr>
    </w:p>
    <w:p w:rsidR="00FE4320" w:rsidRDefault="003B7EDE">
      <w:pPr>
        <w:ind w:left="284" w:hanging="284"/>
        <w:jc w:val="right"/>
        <w:rPr>
          <w:rFonts w:asciiTheme="minorHAnsi" w:hAnsiTheme="minorHAnsi" w:cs="Calibri"/>
          <w:b/>
          <w:color w:val="00000A"/>
        </w:rPr>
      </w:pPr>
      <w:r>
        <w:rPr>
          <w:rFonts w:asciiTheme="minorHAnsi" w:hAnsiTheme="minorHAnsi" w:cs="Calibri"/>
          <w:b/>
          <w:color w:val="00000A"/>
        </w:rPr>
        <w:t>Załącznik nr 1.1</w:t>
      </w:r>
    </w:p>
    <w:p w:rsidR="00FE4320" w:rsidRDefault="00FE4320">
      <w:pPr>
        <w:ind w:left="284" w:hanging="284"/>
        <w:jc w:val="right"/>
        <w:rPr>
          <w:rFonts w:asciiTheme="minorHAnsi" w:hAnsiTheme="minorHAnsi" w:cs="Calibri"/>
          <w:i/>
          <w:color w:val="00000A"/>
        </w:rPr>
      </w:pPr>
    </w:p>
    <w:p w:rsidR="00FE4320" w:rsidRDefault="003B7EDE">
      <w:pPr>
        <w:ind w:left="284" w:hanging="284"/>
        <w:jc w:val="center"/>
        <w:rPr>
          <w:rFonts w:asciiTheme="minorHAnsi" w:hAnsiTheme="minorHAnsi" w:cs="Calibri"/>
          <w:i/>
          <w:color w:val="00000A"/>
        </w:rPr>
      </w:pPr>
      <w:r>
        <w:rPr>
          <w:rFonts w:asciiTheme="minorHAnsi" w:hAnsiTheme="minorHAnsi" w:cs="Calibri"/>
          <w:i/>
          <w:color w:val="00000A"/>
        </w:rPr>
        <w:t>WZÓR</w:t>
      </w:r>
    </w:p>
    <w:p w:rsidR="00FE4320" w:rsidRDefault="00FE4320">
      <w:pPr>
        <w:ind w:left="284" w:hanging="284"/>
        <w:jc w:val="center"/>
        <w:rPr>
          <w:rFonts w:asciiTheme="minorHAnsi" w:hAnsiTheme="minorHAnsi" w:cs="Calibri"/>
          <w:i/>
          <w:color w:val="00000A"/>
        </w:rPr>
      </w:pPr>
    </w:p>
    <w:p w:rsidR="00FE4320" w:rsidRDefault="003B7EDE">
      <w:pPr>
        <w:ind w:left="284" w:hanging="284"/>
        <w:jc w:val="center"/>
        <w:rPr>
          <w:rFonts w:asciiTheme="minorHAnsi" w:hAnsiTheme="minorHAnsi" w:cs="Calibri"/>
          <w:color w:val="00000A"/>
        </w:rPr>
      </w:pPr>
      <w:r>
        <w:rPr>
          <w:rFonts w:asciiTheme="minorHAnsi" w:hAnsiTheme="minorHAnsi" w:cs="Calibri"/>
          <w:color w:val="00000A"/>
        </w:rPr>
        <w:t>HARMONOGRAM REALIZACJI ZADANIA PUBLICZNEGO</w:t>
      </w:r>
    </w:p>
    <w:p w:rsidR="00FE4320" w:rsidRDefault="00FE4320">
      <w:pPr>
        <w:ind w:left="284" w:hanging="284"/>
        <w:jc w:val="center"/>
        <w:rPr>
          <w:rFonts w:asciiTheme="minorHAnsi" w:hAnsiTheme="minorHAnsi" w:cs="Calibri"/>
          <w:b/>
          <w:color w:val="00000A"/>
          <w:sz w:val="22"/>
          <w:szCs w:val="22"/>
        </w:rPr>
      </w:pPr>
    </w:p>
    <w:p w:rsidR="00FE4320" w:rsidRDefault="00FE4320">
      <w:pPr>
        <w:rPr>
          <w:rFonts w:asciiTheme="minorHAnsi" w:hAnsiTheme="minorHAnsi" w:cs="Calibri"/>
          <w:b/>
          <w:color w:val="00000A"/>
          <w:sz w:val="22"/>
          <w:szCs w:val="22"/>
        </w:rPr>
      </w:pPr>
    </w:p>
    <w:p w:rsidR="00FE4320" w:rsidRDefault="00FE4320">
      <w:pPr>
        <w:rPr>
          <w:rFonts w:asciiTheme="minorHAnsi" w:hAnsiTheme="minorHAnsi" w:cs="Calibri"/>
          <w:b/>
          <w:color w:val="00000A"/>
          <w:sz w:val="22"/>
          <w:szCs w:val="22"/>
        </w:rPr>
      </w:pPr>
    </w:p>
    <w:tbl>
      <w:tblPr>
        <w:tblW w:w="5000" w:type="pct"/>
        <w:tblInd w:w="-781" w:type="dxa"/>
        <w:tblBorders>
          <w:top w:val="single" w:sz="6" w:space="0" w:color="00000A"/>
          <w:left w:val="single" w:sz="6" w:space="0" w:color="00000A"/>
          <w:bottom w:val="single" w:sz="4" w:space="0" w:color="00000A"/>
          <w:right w:val="single" w:sz="6" w:space="0" w:color="00000A"/>
          <w:insideH w:val="single" w:sz="4" w:space="0" w:color="00000A"/>
          <w:insideV w:val="single" w:sz="6" w:space="0" w:color="00000A"/>
        </w:tblBorders>
        <w:tblCellMar>
          <w:left w:w="62" w:type="dxa"/>
          <w:right w:w="70" w:type="dxa"/>
        </w:tblCellMar>
        <w:tblLook w:val="0000"/>
      </w:tblPr>
      <w:tblGrid>
        <w:gridCol w:w="491"/>
        <w:gridCol w:w="4302"/>
        <w:gridCol w:w="1107"/>
        <w:gridCol w:w="3444"/>
      </w:tblGrid>
      <w:tr w:rsidR="00FE4320">
        <w:trPr>
          <w:trHeight w:val="551"/>
        </w:trPr>
        <w:tc>
          <w:tcPr>
            <w:tcW w:w="9211" w:type="dxa"/>
            <w:gridSpan w:val="4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/>
            <w:tcMar>
              <w:left w:w="62" w:type="dxa"/>
            </w:tcMar>
          </w:tcPr>
          <w:p w:rsidR="00FE4320" w:rsidRDefault="003B7EDE">
            <w:pP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Harmonogram</w:t>
            </w:r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  <w:t>na</w:t>
            </w:r>
            <w:proofErr w:type="spellEnd"/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  <w:t xml:space="preserve"> rok ……………….</w:t>
            </w:r>
          </w:p>
          <w:p w:rsidR="00FE4320" w:rsidRDefault="003B7EDE">
            <w:pP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(należy podać terminy rozpoczęcia i zakończenia poszczególnych działań; w przypadku oferty wspólnej obok nazwy działania należy podać nazwę oferenta realizującego dane działanie;  w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>przypadku większej liczby działań istnieje możliwość dodania kolejnych wierszy</w:t>
            </w:r>
            <w:r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FE4320">
        <w:trPr>
          <w:trHeight w:val="472"/>
        </w:trPr>
        <w:tc>
          <w:tcPr>
            <w:tcW w:w="484" w:type="dxa"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</w:tcPr>
          <w:p w:rsidR="00FE4320" w:rsidRDefault="00FE4320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424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left w:w="65" w:type="dxa"/>
            </w:tcMar>
            <w:vAlign w:val="center"/>
          </w:tcPr>
          <w:p w:rsidR="00FE4320" w:rsidRDefault="003B7EDE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2"/>
              </w:rPr>
              <w:t xml:space="preserve">Nazwa działania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109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  <w:vAlign w:val="center"/>
          </w:tcPr>
          <w:p w:rsidR="00FE4320" w:rsidRDefault="003B7EDE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2"/>
              </w:rPr>
              <w:t>Planowany termin realizacji</w:t>
            </w:r>
          </w:p>
        </w:tc>
        <w:tc>
          <w:tcPr>
            <w:tcW w:w="33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DDD9C3"/>
            <w:tcMar>
              <w:left w:w="62" w:type="dxa"/>
            </w:tcMar>
            <w:vAlign w:val="center"/>
          </w:tcPr>
          <w:p w:rsidR="00FE4320" w:rsidRDefault="003B7EDE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2"/>
              </w:rPr>
              <w:t xml:space="preserve">Zakres </w:t>
            </w:r>
            <w:r>
              <w:rPr>
                <w:rFonts w:asciiTheme="minorHAnsi" w:hAnsiTheme="minorHAnsi" w:cs="Calibri"/>
                <w:b/>
                <w:color w:val="00000A"/>
                <w:sz w:val="20"/>
                <w:szCs w:val="22"/>
              </w:rPr>
              <w:t>działania realizowany przez podmiot niebędący stroną umowy</w:t>
            </w:r>
            <w:r>
              <w:rPr>
                <w:rStyle w:val="FootnoteAnchor"/>
                <w:rFonts w:asciiTheme="minorHAnsi" w:hAnsiTheme="minorHAnsi" w:cs="Calibri"/>
                <w:b/>
                <w:color w:val="00000A"/>
                <w:sz w:val="20"/>
                <w:szCs w:val="22"/>
              </w:rPr>
              <w:footnoteReference w:id="23"/>
            </w:r>
            <w:r>
              <w:rPr>
                <w:rFonts w:asciiTheme="minorHAnsi" w:hAnsiTheme="minorHAnsi" w:cs="Calibri"/>
                <w:color w:val="00000A"/>
                <w:sz w:val="20"/>
                <w:szCs w:val="22"/>
                <w:vertAlign w:val="superscript"/>
              </w:rPr>
              <w:t>)</w:t>
            </w:r>
          </w:p>
        </w:tc>
      </w:tr>
      <w:tr w:rsidR="00FE4320">
        <w:trPr>
          <w:cantSplit/>
          <w:trHeight w:val="690"/>
        </w:trPr>
        <w:tc>
          <w:tcPr>
            <w:tcW w:w="484" w:type="dxa"/>
            <w:tcBorders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</w:tcPr>
          <w:p w:rsidR="00FE4320" w:rsidRDefault="003B7EDE">
            <w:pPr>
              <w:rPr>
                <w:rFonts w:asciiTheme="minorHAnsi" w:hAnsiTheme="minorHAnsi" w:cs="Calibri"/>
                <w:b/>
                <w:bCs/>
                <w:color w:val="00000A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2"/>
              </w:rPr>
              <w:t>Lp.</w:t>
            </w:r>
          </w:p>
        </w:tc>
        <w:tc>
          <w:tcPr>
            <w:tcW w:w="4241" w:type="dxa"/>
            <w:vMerge/>
            <w:tcBorders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65" w:type="dxa"/>
            </w:tcMar>
            <w:vAlign w:val="center"/>
          </w:tcPr>
          <w:p w:rsidR="00FE4320" w:rsidRDefault="00FE4320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1091" w:type="dxa"/>
            <w:vMerge/>
            <w:tcBorders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  <w:vAlign w:val="center"/>
          </w:tcPr>
          <w:p w:rsidR="00FE4320" w:rsidRDefault="00FE4320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3395" w:type="dxa"/>
            <w:vMerge/>
            <w:tcBorders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2" w:type="dxa"/>
            </w:tcMar>
          </w:tcPr>
          <w:p w:rsidR="00FE4320" w:rsidRDefault="00FE4320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FE4320">
        <w:tc>
          <w:tcPr>
            <w:tcW w:w="484" w:type="dxa"/>
            <w:tcBorders>
              <w:top w:val="single" w:sz="6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</w:tcPr>
          <w:p w:rsidR="00FE4320" w:rsidRDefault="00FE4320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FE4320" w:rsidRDefault="00FE4320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4241" w:type="dxa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E4320" w:rsidRDefault="00FE4320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FE4320" w:rsidRDefault="00FE4320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6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FE4320" w:rsidRDefault="00FE4320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FE4320" w:rsidRDefault="00FE4320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339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FE4320" w:rsidRDefault="00FE4320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FE4320">
        <w:trPr>
          <w:trHeight w:val="371"/>
        </w:trPr>
        <w:tc>
          <w:tcPr>
            <w:tcW w:w="484" w:type="dxa"/>
            <w:tcBorders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  <w:vAlign w:val="center"/>
          </w:tcPr>
          <w:p w:rsidR="00FE4320" w:rsidRDefault="00FE4320">
            <w:pPr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2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E4320" w:rsidRDefault="00FE4320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091" w:type="dxa"/>
            <w:tcBorders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FE4320" w:rsidRDefault="00FE4320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3395" w:type="dxa"/>
            <w:vMerge/>
            <w:tcBorders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FE4320" w:rsidRDefault="00FE4320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FE4320">
        <w:trPr>
          <w:trHeight w:val="951"/>
        </w:trPr>
        <w:tc>
          <w:tcPr>
            <w:tcW w:w="484" w:type="dxa"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  <w:vAlign w:val="center"/>
          </w:tcPr>
          <w:p w:rsidR="00FE4320" w:rsidRDefault="00FE4320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  <w:p w:rsidR="00FE4320" w:rsidRDefault="00FE4320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24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E4320" w:rsidRDefault="00FE4320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FE4320" w:rsidRDefault="00FE4320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FE4320" w:rsidRDefault="00FE4320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FE4320" w:rsidRDefault="00FE4320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3395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FE4320" w:rsidRDefault="00FE4320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FE4320" w:rsidRDefault="00FE4320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FE4320">
        <w:trPr>
          <w:trHeight w:val="979"/>
        </w:trPr>
        <w:tc>
          <w:tcPr>
            <w:tcW w:w="484" w:type="dxa"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  <w:vAlign w:val="center"/>
          </w:tcPr>
          <w:p w:rsidR="00FE4320" w:rsidRDefault="00FE4320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24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E4320" w:rsidRDefault="00FE4320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FE4320" w:rsidRDefault="00FE4320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3395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FE4320" w:rsidRDefault="00FE4320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FE4320">
        <w:trPr>
          <w:trHeight w:val="990"/>
        </w:trPr>
        <w:tc>
          <w:tcPr>
            <w:tcW w:w="484" w:type="dxa"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  <w:vAlign w:val="center"/>
          </w:tcPr>
          <w:p w:rsidR="00FE4320" w:rsidRDefault="00FE4320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24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E4320" w:rsidRDefault="00FE4320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FE4320" w:rsidRDefault="00FE4320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3395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FE4320" w:rsidRDefault="00FE4320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FE4320">
        <w:trPr>
          <w:trHeight w:val="833"/>
        </w:trPr>
        <w:tc>
          <w:tcPr>
            <w:tcW w:w="48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  <w:vAlign w:val="center"/>
          </w:tcPr>
          <w:p w:rsidR="00FE4320" w:rsidRDefault="00FE4320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E4320" w:rsidRDefault="00FE4320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FE4320" w:rsidRDefault="00FE4320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FE4320" w:rsidRDefault="00FE4320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FE4320" w:rsidRDefault="00FE4320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FE4320" w:rsidRDefault="00FE4320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339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FE4320" w:rsidRDefault="00FE4320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FE4320">
        <w:trPr>
          <w:trHeight w:val="1040"/>
        </w:trPr>
        <w:tc>
          <w:tcPr>
            <w:tcW w:w="48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  <w:vAlign w:val="center"/>
          </w:tcPr>
          <w:p w:rsidR="00FE4320" w:rsidRDefault="00FE4320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E4320" w:rsidRDefault="00FE4320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FE4320" w:rsidRDefault="00FE4320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339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FE4320" w:rsidRDefault="00FE4320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FE4320">
        <w:trPr>
          <w:trHeight w:val="969"/>
        </w:trPr>
        <w:tc>
          <w:tcPr>
            <w:tcW w:w="48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  <w:vAlign w:val="center"/>
          </w:tcPr>
          <w:p w:rsidR="00FE4320" w:rsidRDefault="00FE4320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E4320" w:rsidRDefault="00FE4320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FE4320" w:rsidRDefault="00FE4320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339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FE4320" w:rsidRDefault="00FE4320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FE4320">
        <w:trPr>
          <w:trHeight w:val="969"/>
        </w:trPr>
        <w:tc>
          <w:tcPr>
            <w:tcW w:w="48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  <w:vAlign w:val="center"/>
          </w:tcPr>
          <w:p w:rsidR="00FE4320" w:rsidRDefault="00FE4320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E4320" w:rsidRDefault="00FE4320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FE4320" w:rsidRDefault="00FE4320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339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FE4320" w:rsidRDefault="00FE4320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</w:tbl>
    <w:p w:rsidR="00FE4320" w:rsidRDefault="00FE4320">
      <w:pPr>
        <w:sectPr w:rsidR="00FE4320">
          <w:footerReference w:type="default" r:id="rId10"/>
          <w:pgSz w:w="11906" w:h="16838"/>
          <w:pgMar w:top="1077" w:right="1276" w:bottom="1259" w:left="1418" w:header="0" w:footer="708" w:gutter="0"/>
          <w:cols w:space="708"/>
          <w:formProt w:val="0"/>
          <w:docGrid w:linePitch="360" w:charSpace="-6145"/>
        </w:sectPr>
      </w:pPr>
    </w:p>
    <w:p w:rsidR="00FE4320" w:rsidRDefault="003B7EDE">
      <w:pPr>
        <w:ind w:left="284" w:hanging="284"/>
        <w:jc w:val="right"/>
        <w:rPr>
          <w:rFonts w:asciiTheme="minorHAnsi" w:hAnsiTheme="minorHAnsi" w:cs="Calibri"/>
          <w:b/>
          <w:color w:val="00000A"/>
        </w:rPr>
      </w:pPr>
      <w:r>
        <w:rPr>
          <w:rFonts w:asciiTheme="minorHAnsi" w:hAnsiTheme="minorHAnsi" w:cs="Calibri"/>
          <w:b/>
          <w:color w:val="00000A"/>
        </w:rPr>
        <w:t>Załącznik nr 1.2</w:t>
      </w:r>
    </w:p>
    <w:p w:rsidR="00FE4320" w:rsidRDefault="00FE4320">
      <w:pPr>
        <w:ind w:left="284" w:hanging="284"/>
        <w:jc w:val="right"/>
        <w:rPr>
          <w:rFonts w:asciiTheme="minorHAnsi" w:hAnsiTheme="minorHAnsi" w:cs="Calibri"/>
          <w:b/>
          <w:color w:val="00000A"/>
          <w:sz w:val="22"/>
          <w:szCs w:val="22"/>
        </w:rPr>
      </w:pPr>
    </w:p>
    <w:p w:rsidR="00FE4320" w:rsidRDefault="003B7EDE">
      <w:pPr>
        <w:ind w:left="284" w:hanging="284"/>
        <w:jc w:val="center"/>
        <w:rPr>
          <w:rFonts w:asciiTheme="minorHAnsi" w:hAnsiTheme="minorHAnsi" w:cs="Calibri"/>
          <w:i/>
          <w:color w:val="00000A"/>
        </w:rPr>
      </w:pPr>
      <w:r>
        <w:rPr>
          <w:rFonts w:asciiTheme="minorHAnsi" w:hAnsiTheme="minorHAnsi" w:cs="Calibri"/>
          <w:i/>
          <w:color w:val="00000A"/>
        </w:rPr>
        <w:t>WZÓR</w:t>
      </w:r>
    </w:p>
    <w:p w:rsidR="00FE4320" w:rsidRDefault="003B7EDE">
      <w:pPr>
        <w:ind w:left="284" w:hanging="284"/>
        <w:jc w:val="center"/>
        <w:rPr>
          <w:rFonts w:asciiTheme="minorHAnsi" w:hAnsiTheme="minorHAnsi" w:cs="Calibri"/>
          <w:color w:val="00000A"/>
        </w:rPr>
      </w:pPr>
      <w:r>
        <w:rPr>
          <w:rFonts w:asciiTheme="minorHAnsi" w:hAnsiTheme="minorHAnsi" w:cs="Calibri"/>
          <w:color w:val="00000A"/>
        </w:rPr>
        <w:t>PRZEWIDYWANA KALKULACJA KOSZTÓW</w:t>
      </w:r>
    </w:p>
    <w:p w:rsidR="00FE4320" w:rsidRDefault="00FE4320">
      <w:pPr>
        <w:ind w:left="284" w:hanging="284"/>
        <w:jc w:val="center"/>
        <w:rPr>
          <w:rFonts w:asciiTheme="minorHAnsi" w:hAnsiTheme="minorHAnsi" w:cs="Calibri"/>
          <w:color w:val="00000A"/>
        </w:rPr>
      </w:pPr>
    </w:p>
    <w:tbl>
      <w:tblPr>
        <w:tblW w:w="14885" w:type="dxa"/>
        <w:tblInd w:w="-78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/>
      </w:tblPr>
      <w:tblGrid>
        <w:gridCol w:w="840"/>
        <w:gridCol w:w="424"/>
        <w:gridCol w:w="2235"/>
        <w:gridCol w:w="6"/>
        <w:gridCol w:w="1108"/>
        <w:gridCol w:w="1135"/>
        <w:gridCol w:w="824"/>
        <w:gridCol w:w="1438"/>
        <w:gridCol w:w="1370"/>
        <w:gridCol w:w="1610"/>
        <w:gridCol w:w="1120"/>
        <w:gridCol w:w="1662"/>
        <w:gridCol w:w="1113"/>
      </w:tblGrid>
      <w:tr w:rsidR="00FE4320">
        <w:trPr>
          <w:trHeight w:val="376"/>
        </w:trPr>
        <w:tc>
          <w:tcPr>
            <w:tcW w:w="14884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</w:tcPr>
          <w:p w:rsidR="00FE4320" w:rsidRDefault="003B7EDE">
            <w:pPr>
              <w:widowControl w:val="0"/>
              <w:jc w:val="both"/>
              <w:rPr>
                <w:rFonts w:asciiTheme="minorHAnsi" w:hAnsiTheme="minorHAnsi" w:cs="Verdana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00000A"/>
                <w:sz w:val="20"/>
                <w:szCs w:val="20"/>
              </w:rPr>
              <w:t>Kalkulacja przewidywanyc</w:t>
            </w:r>
            <w:bookmarkStart w:id="11" w:name="_GoBack"/>
            <w:bookmarkEnd w:id="11"/>
            <w:r>
              <w:rPr>
                <w:rFonts w:asciiTheme="minorHAnsi" w:hAnsiTheme="minorHAnsi" w:cs="Verdana"/>
                <w:b/>
                <w:bCs/>
                <w:color w:val="00000A"/>
                <w:sz w:val="20"/>
                <w:szCs w:val="20"/>
              </w:rPr>
              <w:t xml:space="preserve">h kosztów na rok </w:t>
            </w:r>
            <w:r>
              <w:rPr>
                <w:rFonts w:asciiTheme="minorHAnsi" w:hAnsiTheme="minorHAnsi" w:cs="Verdana"/>
                <w:b/>
                <w:bCs/>
                <w:color w:val="00000A"/>
                <w:sz w:val="20"/>
                <w:szCs w:val="20"/>
              </w:rPr>
              <w:t>……………….</w:t>
            </w:r>
          </w:p>
          <w:p w:rsidR="00FE4320" w:rsidRDefault="003B7EDE">
            <w:pPr>
              <w:widowControl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FE4320">
        <w:trPr>
          <w:trHeight w:val="1096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</w:tcPr>
          <w:p w:rsidR="00FE4320" w:rsidRDefault="003B7EDE">
            <w:pPr>
              <w:widowControl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FE4320" w:rsidRDefault="003B7EDE">
            <w:pPr>
              <w:widowControl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FE4320" w:rsidRDefault="00FE4320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</w:tcPr>
          <w:p w:rsidR="00FE4320" w:rsidRDefault="003B7EDE">
            <w:pPr>
              <w:widowControl w:val="0"/>
              <w:jc w:val="center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>Rodzaj kosztów</w:t>
            </w:r>
          </w:p>
          <w:p w:rsidR="00FE4320" w:rsidRDefault="003B7EDE">
            <w:pPr>
              <w:widowControl w:val="0"/>
              <w:jc w:val="center"/>
              <w:rPr>
                <w:rFonts w:asciiTheme="minorHAnsi" w:hAnsiTheme="minorHAnsi" w:cs="Verdana"/>
                <w:color w:val="00000A"/>
                <w:sz w:val="16"/>
                <w:szCs w:val="16"/>
                <w:vertAlign w:val="superscript"/>
              </w:rPr>
            </w:pPr>
            <w:r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FE4320" w:rsidRDefault="00FE4320">
            <w:pPr>
              <w:widowControl w:val="0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</w:tcPr>
          <w:p w:rsidR="00FE4320" w:rsidRDefault="003B7EDE">
            <w:pPr>
              <w:widowControl w:val="0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>Liczba jednostek</w:t>
            </w:r>
          </w:p>
          <w:p w:rsidR="00FE4320" w:rsidRDefault="00FE4320">
            <w:pPr>
              <w:widowControl w:val="0"/>
              <w:ind w:left="113"/>
              <w:jc w:val="center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69" w:type="dxa"/>
            </w:tcMar>
          </w:tcPr>
          <w:p w:rsidR="00FE4320" w:rsidRDefault="003B7EDE">
            <w:pPr>
              <w:widowControl w:val="0"/>
              <w:ind w:left="41"/>
              <w:jc w:val="center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>Koszt</w:t>
            </w:r>
          </w:p>
          <w:p w:rsidR="00FE4320" w:rsidRDefault="003B7EDE">
            <w:pPr>
              <w:widowControl w:val="0"/>
              <w:ind w:left="41"/>
              <w:jc w:val="center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>jednostkowy</w:t>
            </w:r>
          </w:p>
          <w:p w:rsidR="00FE4320" w:rsidRDefault="003B7EDE">
            <w:pPr>
              <w:widowControl w:val="0"/>
              <w:ind w:left="113"/>
              <w:jc w:val="center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>(w zł)</w:t>
            </w:r>
          </w:p>
          <w:p w:rsidR="00FE4320" w:rsidRDefault="00FE4320">
            <w:pPr>
              <w:widowControl w:val="0"/>
              <w:ind w:left="113"/>
              <w:jc w:val="center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72" w:type="dxa"/>
            </w:tcMar>
          </w:tcPr>
          <w:p w:rsidR="00FE4320" w:rsidRDefault="003B7EDE">
            <w:pPr>
              <w:widowControl w:val="0"/>
              <w:jc w:val="center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00000A"/>
                <w:sz w:val="16"/>
                <w:szCs w:val="16"/>
              </w:rPr>
              <w:t xml:space="preserve">Rodzaj miary 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</w:tcPr>
          <w:p w:rsidR="00FE4320" w:rsidRDefault="003B7EDE">
            <w:pPr>
              <w:widowControl w:val="0"/>
              <w:jc w:val="center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>Koszt</w:t>
            </w:r>
          </w:p>
          <w:p w:rsidR="00FE4320" w:rsidRDefault="003B7EDE">
            <w:pPr>
              <w:widowControl w:val="0"/>
              <w:jc w:val="center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>całkowity</w:t>
            </w:r>
          </w:p>
          <w:p w:rsidR="00FE4320" w:rsidRDefault="003B7EDE">
            <w:pPr>
              <w:widowControl w:val="0"/>
              <w:jc w:val="center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>(w zł)</w:t>
            </w:r>
          </w:p>
          <w:p w:rsidR="00FE4320" w:rsidRDefault="00FE4320">
            <w:pPr>
              <w:widowControl w:val="0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</w:tcPr>
          <w:p w:rsidR="00FE4320" w:rsidRDefault="003B7EDE">
            <w:pPr>
              <w:widowControl w:val="0"/>
              <w:jc w:val="center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>z wnioskowanej</w:t>
            </w:r>
          </w:p>
          <w:p w:rsidR="00FE4320" w:rsidRDefault="003B7EDE">
            <w:pPr>
              <w:widowControl w:val="0"/>
              <w:jc w:val="center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 xml:space="preserve">dotacji </w:t>
            </w:r>
          </w:p>
          <w:p w:rsidR="00FE4320" w:rsidRDefault="003B7EDE">
            <w:pPr>
              <w:widowControl w:val="0"/>
              <w:jc w:val="center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>(w zł)</w:t>
            </w:r>
          </w:p>
          <w:p w:rsidR="00FE4320" w:rsidRDefault="00FE4320">
            <w:pPr>
              <w:widowControl w:val="0"/>
              <w:jc w:val="center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</w:tcPr>
          <w:p w:rsidR="00FE4320" w:rsidRDefault="003B7EDE">
            <w:pPr>
              <w:widowControl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>z innych środków finansowych</w:t>
            </w:r>
            <w:r>
              <w:rPr>
                <w:rStyle w:val="FootnoteAnchor"/>
                <w:rFonts w:asciiTheme="minorHAnsi" w:hAnsiTheme="minorHAnsi" w:cs="Verdana"/>
                <w:b/>
                <w:color w:val="00000A"/>
                <w:sz w:val="16"/>
                <w:szCs w:val="16"/>
              </w:rPr>
              <w:footnoteReference w:id="24"/>
            </w:r>
            <w:r>
              <w:rPr>
                <w:rFonts w:asciiTheme="minorHAnsi" w:hAnsiTheme="minorHAnsi" w:cs="Verdana"/>
                <w:color w:val="00000A"/>
                <w:sz w:val="16"/>
                <w:szCs w:val="16"/>
                <w:vertAlign w:val="superscript"/>
              </w:rPr>
              <w:t>)</w:t>
            </w:r>
          </w:p>
          <w:p w:rsidR="00FE4320" w:rsidRDefault="003B7EDE">
            <w:pPr>
              <w:widowControl w:val="0"/>
              <w:jc w:val="center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1"/>
            </w:tcBorders>
            <w:shd w:val="clear" w:color="auto" w:fill="DDD9C3"/>
            <w:tcMar>
              <w:left w:w="69" w:type="dxa"/>
            </w:tcMar>
          </w:tcPr>
          <w:p w:rsidR="00FE4320" w:rsidRDefault="003B7EDE">
            <w:pPr>
              <w:widowControl w:val="0"/>
              <w:jc w:val="center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00000A"/>
                <w:sz w:val="16"/>
                <w:szCs w:val="16"/>
              </w:rPr>
              <w:t xml:space="preserve">z </w:t>
            </w: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>wkładu osobowego</w:t>
            </w:r>
            <w:r>
              <w:rPr>
                <w:rStyle w:val="FootnoteAnchor"/>
                <w:rFonts w:asciiTheme="minorHAnsi" w:hAnsiTheme="minorHAnsi" w:cs="Verdana"/>
                <w:b/>
                <w:color w:val="00000A"/>
                <w:sz w:val="16"/>
                <w:szCs w:val="16"/>
              </w:rPr>
              <w:footnoteReference w:id="25"/>
            </w:r>
            <w:r>
              <w:rPr>
                <w:rFonts w:asciiTheme="minorHAnsi" w:hAnsiTheme="minorHAnsi" w:cs="Verdana"/>
                <w:color w:val="00000A"/>
                <w:sz w:val="16"/>
                <w:szCs w:val="16"/>
                <w:vertAlign w:val="superscript"/>
              </w:rPr>
              <w:t>)</w:t>
            </w:r>
          </w:p>
          <w:p w:rsidR="00FE4320" w:rsidRDefault="003B7EDE">
            <w:pPr>
              <w:widowControl w:val="0"/>
              <w:jc w:val="center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>(w zł)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7" w:type="dxa"/>
            </w:tcMar>
          </w:tcPr>
          <w:p w:rsidR="00FE4320" w:rsidRDefault="003B7EDE">
            <w:pPr>
              <w:widowControl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</w:t>
            </w:r>
            <w:proofErr w:type="spellStart"/>
            <w:r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wkładu</w:t>
            </w: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>rzeczowego</w:t>
            </w:r>
            <w:proofErr w:type="spellEnd"/>
            <w:r>
              <w:rPr>
                <w:rStyle w:val="FootnoteAnchor"/>
                <w:rFonts w:asciiTheme="minorHAnsi" w:hAnsiTheme="minorHAnsi" w:cs="Verdana"/>
                <w:b/>
                <w:color w:val="00000A"/>
                <w:sz w:val="16"/>
                <w:szCs w:val="16"/>
              </w:rPr>
              <w:footnoteReference w:id="26"/>
            </w:r>
            <w:r>
              <w:rPr>
                <w:rFonts w:asciiTheme="minorHAnsi" w:hAnsiTheme="minorHAnsi" w:cs="Verdana"/>
                <w:color w:val="00000A"/>
                <w:sz w:val="16"/>
                <w:szCs w:val="16"/>
                <w:vertAlign w:val="superscript"/>
              </w:rPr>
              <w:t xml:space="preserve">), </w:t>
            </w:r>
            <w:r>
              <w:rPr>
                <w:rStyle w:val="FootnoteAnchor"/>
                <w:rFonts w:asciiTheme="minorHAnsi" w:hAnsiTheme="minorHAnsi" w:cs="Verdana"/>
                <w:color w:val="00000A"/>
                <w:sz w:val="16"/>
                <w:szCs w:val="16"/>
              </w:rPr>
              <w:footnoteReference w:id="27"/>
            </w:r>
            <w:r>
              <w:rPr>
                <w:rFonts w:asciiTheme="minorHAnsi" w:hAnsiTheme="minorHAnsi" w:cs="Verdana"/>
                <w:color w:val="00000A"/>
                <w:sz w:val="16"/>
                <w:szCs w:val="16"/>
                <w:vertAlign w:val="superscript"/>
              </w:rPr>
              <w:t>)</w:t>
            </w:r>
          </w:p>
          <w:p w:rsidR="00FE4320" w:rsidRDefault="003B7EDE">
            <w:pPr>
              <w:widowControl w:val="0"/>
              <w:jc w:val="center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>(w zł)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</w:tcPr>
          <w:p w:rsidR="00FE4320" w:rsidRDefault="003B7EDE">
            <w:pPr>
              <w:widowControl w:val="0"/>
              <w:jc w:val="center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 xml:space="preserve">Numer(y) lub nazwa(-wy) działania(-łań) zgodnie </w:t>
            </w: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br/>
              <w:t xml:space="preserve">z </w:t>
            </w:r>
            <w:proofErr w:type="spellStart"/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>harmonogra-mem</w:t>
            </w:r>
            <w:proofErr w:type="spellEnd"/>
          </w:p>
        </w:tc>
      </w:tr>
      <w:tr w:rsidR="00FE4320">
        <w:trPr>
          <w:trHeight w:val="447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  <w:vAlign w:val="center"/>
          </w:tcPr>
          <w:p w:rsidR="00FE4320" w:rsidRDefault="003B7EDE">
            <w:pPr>
              <w:widowControl w:val="0"/>
              <w:ind w:left="284" w:hanging="284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  <w:t>I</w:t>
            </w:r>
          </w:p>
        </w:tc>
        <w:tc>
          <w:tcPr>
            <w:tcW w:w="14033" w:type="dxa"/>
            <w:gridSpan w:val="12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  <w:vAlign w:val="center"/>
          </w:tcPr>
          <w:p w:rsidR="00FE4320" w:rsidRDefault="003B7EDE">
            <w:pPr>
              <w:widowControl w:val="0"/>
              <w:rPr>
                <w:rFonts w:asciiTheme="minorHAnsi" w:hAnsiTheme="minorHAnsi" w:cs="Verdana"/>
                <w:color w:val="00000A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color w:val="00000A"/>
                <w:sz w:val="20"/>
                <w:szCs w:val="20"/>
              </w:rPr>
              <w:t>Koszty merytoryczne</w:t>
            </w:r>
            <w:r>
              <w:rPr>
                <w:rStyle w:val="FootnoteAnchor"/>
                <w:rFonts w:asciiTheme="minorHAnsi" w:hAnsiTheme="minorHAnsi" w:cs="Verdana"/>
                <w:color w:val="00000A"/>
                <w:sz w:val="20"/>
                <w:szCs w:val="20"/>
              </w:rPr>
              <w:footnoteReference w:id="28"/>
            </w:r>
            <w:r>
              <w:rPr>
                <w:rFonts w:asciiTheme="minorHAnsi" w:hAnsiTheme="minorHAnsi" w:cs="Verdana"/>
                <w:color w:val="00000A"/>
                <w:sz w:val="20"/>
                <w:szCs w:val="20"/>
                <w:vertAlign w:val="superscript"/>
              </w:rPr>
              <w:t>)</w:t>
            </w:r>
          </w:p>
        </w:tc>
      </w:tr>
      <w:tr w:rsidR="00FE4320"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</w:tcPr>
          <w:p w:rsidR="00FE4320" w:rsidRDefault="00FE4320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  <w:p w:rsidR="00FE4320" w:rsidRDefault="00FE4320">
            <w:pPr>
              <w:widowControl w:val="0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69" w:type="dxa"/>
            </w:tcMar>
            <w:vAlign w:val="center"/>
          </w:tcPr>
          <w:p w:rsidR="00FE4320" w:rsidRDefault="00FE4320">
            <w:pPr>
              <w:widowControl w:val="0"/>
              <w:ind w:left="142" w:hanging="142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FE4320" w:rsidRDefault="003B7EDE">
            <w:pPr>
              <w:widowControl w:val="0"/>
              <w:ind w:left="142" w:hanging="142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>Nr</w:t>
            </w:r>
          </w:p>
          <w:p w:rsidR="00FE4320" w:rsidRDefault="003B7EDE">
            <w:pPr>
              <w:widowControl w:val="0"/>
              <w:ind w:left="142" w:hanging="142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>poz.</w:t>
            </w:r>
          </w:p>
          <w:p w:rsidR="00FE4320" w:rsidRDefault="00FE4320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72" w:type="dxa"/>
            </w:tcMar>
          </w:tcPr>
          <w:p w:rsidR="00FE4320" w:rsidRDefault="00FE4320">
            <w:pPr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FE4320" w:rsidRDefault="003B7EDE">
            <w:pPr>
              <w:widowControl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FE4320" w:rsidRDefault="00FE4320">
            <w:pPr>
              <w:widowControl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FE4320" w:rsidRDefault="003B7EDE">
            <w:pPr>
              <w:widowControl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FE4320" w:rsidRDefault="003B7EDE">
            <w:pPr>
              <w:jc w:val="center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  <w:r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</w:t>
            </w:r>
            <w:r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72" w:type="dxa"/>
            </w:tcMar>
          </w:tcPr>
          <w:p w:rsidR="00FE4320" w:rsidRDefault="00FE4320">
            <w:pPr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FE4320" w:rsidRDefault="00FE4320">
            <w:pPr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FE4320" w:rsidRDefault="00FE4320">
            <w:pPr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8" w:space="0" w:color="000001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8" w:space="0" w:color="000001"/>
              <w:bottom w:val="single" w:sz="4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67" w:type="dxa"/>
            </w:tcMar>
          </w:tcPr>
          <w:p w:rsidR="00FE4320" w:rsidRDefault="00FE4320">
            <w:pPr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FE4320" w:rsidRDefault="00FE4320">
            <w:pPr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</w:tr>
      <w:tr w:rsidR="00FE4320">
        <w:trPr>
          <w:trHeight w:val="418"/>
        </w:trPr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</w:tcPr>
          <w:p w:rsidR="00FE4320" w:rsidRDefault="00FE4320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72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2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</w:tr>
      <w:tr w:rsidR="00FE4320">
        <w:trPr>
          <w:trHeight w:val="400"/>
        </w:trPr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</w:tcPr>
          <w:p w:rsidR="00FE4320" w:rsidRDefault="00FE4320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72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2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</w:tr>
      <w:tr w:rsidR="00FE4320">
        <w:trPr>
          <w:trHeight w:val="375"/>
        </w:trPr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</w:tcPr>
          <w:p w:rsidR="00FE4320" w:rsidRDefault="00FE4320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72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2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</w:tr>
      <w:tr w:rsidR="00FE4320">
        <w:trPr>
          <w:trHeight w:val="394"/>
        </w:trPr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</w:tcPr>
          <w:p w:rsidR="00FE4320" w:rsidRDefault="00FE4320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72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2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</w:tr>
      <w:tr w:rsidR="00FE4320">
        <w:trPr>
          <w:trHeight w:val="425"/>
        </w:trPr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</w:tcPr>
          <w:p w:rsidR="00FE4320" w:rsidRDefault="00FE4320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2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2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</w:tr>
      <w:tr w:rsidR="00FE4320">
        <w:trPr>
          <w:trHeight w:val="77"/>
        </w:trPr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</w:tcPr>
          <w:p w:rsidR="00FE4320" w:rsidRDefault="00FE4320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5813" w:type="dxa"/>
            <w:gridSpan w:val="6"/>
            <w:vMerge w:val="restart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69" w:type="dxa"/>
            </w:tcMar>
            <w:vAlign w:val="center"/>
          </w:tcPr>
          <w:p w:rsidR="00FE4320" w:rsidRDefault="003B7EDE">
            <w:pPr>
              <w:widowControl w:val="0"/>
              <w:jc w:val="right"/>
              <w:rPr>
                <w:rFonts w:asciiTheme="minorHAnsi" w:hAnsiTheme="minorHAnsi" w:cs="Verdana"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Verdana"/>
                <w:color w:val="00000A"/>
                <w:sz w:val="20"/>
                <w:szCs w:val="20"/>
              </w:rPr>
              <w:t>Razem: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  <w:tcMar>
              <w:left w:w="72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right w:val="single" w:sz="8" w:space="0" w:color="000001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8" w:space="0" w:color="000001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</w:tr>
      <w:tr w:rsidR="00FE4320">
        <w:trPr>
          <w:trHeight w:val="136"/>
        </w:trPr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</w:tcPr>
          <w:p w:rsidR="00FE4320" w:rsidRDefault="00FE4320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5813" w:type="dxa"/>
            <w:gridSpan w:val="6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558" w:type="dxa"/>
            <w:tcBorders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2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419" w:type="dxa"/>
            <w:tcBorders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6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000001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132" w:type="dxa"/>
            <w:tcBorders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</w:tr>
      <w:tr w:rsidR="00FE4320">
        <w:trPr>
          <w:trHeight w:val="547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  <w:vAlign w:val="center"/>
          </w:tcPr>
          <w:p w:rsidR="00FE4320" w:rsidRDefault="003B7EDE">
            <w:pPr>
              <w:widowControl w:val="0"/>
              <w:ind w:left="284" w:hanging="284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  <w:t>II</w:t>
            </w:r>
          </w:p>
        </w:tc>
        <w:tc>
          <w:tcPr>
            <w:tcW w:w="14033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  <w:vAlign w:val="center"/>
          </w:tcPr>
          <w:p w:rsidR="00FE4320" w:rsidRDefault="003B7EDE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00000A"/>
                <w:sz w:val="20"/>
                <w:szCs w:val="20"/>
              </w:rPr>
              <w:t>Koszty obsługi zadania publicznego, w tym koszty administracyjne</w:t>
            </w:r>
            <w:r>
              <w:rPr>
                <w:rStyle w:val="FootnoteAnchor"/>
                <w:rFonts w:asciiTheme="minorHAnsi" w:hAnsiTheme="minorHAnsi" w:cs="Verdana"/>
                <w:color w:val="00000A"/>
                <w:sz w:val="20"/>
                <w:szCs w:val="20"/>
              </w:rPr>
              <w:footnoteReference w:id="29"/>
            </w:r>
            <w:r>
              <w:rPr>
                <w:rFonts w:asciiTheme="minorHAnsi" w:hAnsiTheme="minorHAnsi" w:cs="Verdana"/>
                <w:color w:val="00000A"/>
                <w:sz w:val="20"/>
                <w:szCs w:val="20"/>
                <w:vertAlign w:val="superscript"/>
              </w:rPr>
              <w:t>)</w:t>
            </w:r>
          </w:p>
        </w:tc>
      </w:tr>
      <w:tr w:rsidR="00FE4320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69" w:type="dxa"/>
            </w:tcMar>
          </w:tcPr>
          <w:p w:rsidR="00FE4320" w:rsidRDefault="00FE4320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72" w:type="dxa"/>
            </w:tcMar>
            <w:vAlign w:val="center"/>
          </w:tcPr>
          <w:p w:rsidR="00FE4320" w:rsidRDefault="003B7EDE">
            <w:pPr>
              <w:widowControl w:val="0"/>
              <w:ind w:left="142" w:hanging="142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>Nr</w:t>
            </w:r>
          </w:p>
          <w:p w:rsidR="00FE4320" w:rsidRDefault="003B7EDE">
            <w:pPr>
              <w:widowControl w:val="0"/>
              <w:ind w:left="142" w:hanging="142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69" w:type="dxa"/>
            </w:tcMar>
          </w:tcPr>
          <w:p w:rsidR="00FE4320" w:rsidRDefault="003B7EDE">
            <w:pPr>
              <w:widowControl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FE4320" w:rsidRDefault="00FE4320">
            <w:pPr>
              <w:widowControl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FE4320" w:rsidRDefault="003B7EDE">
            <w:pPr>
              <w:widowControl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FE4320" w:rsidRDefault="003B7EDE">
            <w:pPr>
              <w:widowControl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72" w:type="dxa"/>
            </w:tcMar>
          </w:tcPr>
          <w:p w:rsidR="00FE4320" w:rsidRDefault="00FE4320">
            <w:pPr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FE4320" w:rsidRDefault="00FE4320">
            <w:pPr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FE4320" w:rsidRDefault="00FE4320">
            <w:pPr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8" w:space="0" w:color="000001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8" w:space="0" w:color="000001"/>
              <w:bottom w:val="single" w:sz="4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67" w:type="dxa"/>
            </w:tcMar>
          </w:tcPr>
          <w:p w:rsidR="00FE4320" w:rsidRDefault="00FE4320">
            <w:pPr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FE4320" w:rsidRDefault="00FE4320">
            <w:pPr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</w:tr>
      <w:tr w:rsidR="00FE4320">
        <w:trPr>
          <w:trHeight w:val="256"/>
        </w:trPr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69" w:type="dxa"/>
            </w:tcMar>
          </w:tcPr>
          <w:p w:rsidR="00FE4320" w:rsidRDefault="00FE4320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2" w:type="dxa"/>
            </w:tcMar>
          </w:tcPr>
          <w:p w:rsidR="00FE4320" w:rsidRDefault="00FE4320">
            <w:pPr>
              <w:widowControl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FE4320" w:rsidRDefault="00FE4320">
            <w:pPr>
              <w:widowControl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2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</w:tr>
      <w:tr w:rsidR="00FE4320">
        <w:trPr>
          <w:trHeight w:val="326"/>
        </w:trPr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69" w:type="dxa"/>
            </w:tcMar>
          </w:tcPr>
          <w:p w:rsidR="00FE4320" w:rsidRDefault="00FE4320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2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20"/>
                <w:szCs w:val="20"/>
              </w:rPr>
            </w:pPr>
          </w:p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2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</w:tr>
      <w:tr w:rsidR="00FE4320">
        <w:trPr>
          <w:trHeight w:val="439"/>
        </w:trPr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69" w:type="dxa"/>
            </w:tcMar>
          </w:tcPr>
          <w:p w:rsidR="00FE4320" w:rsidRDefault="00FE4320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2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highlight w:val="white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2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highlight w:val="white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</w:tr>
      <w:tr w:rsidR="00FE4320">
        <w:trPr>
          <w:trHeight w:val="417"/>
        </w:trPr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69" w:type="dxa"/>
            </w:tcMar>
          </w:tcPr>
          <w:p w:rsidR="00FE4320" w:rsidRDefault="00FE4320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2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2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</w:tr>
      <w:tr w:rsidR="00FE4320">
        <w:trPr>
          <w:trHeight w:val="417"/>
        </w:trPr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69" w:type="dxa"/>
            </w:tcMar>
          </w:tcPr>
          <w:p w:rsidR="00FE4320" w:rsidRDefault="00FE4320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2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2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</w:tr>
      <w:tr w:rsidR="00FE4320">
        <w:trPr>
          <w:trHeight w:val="417"/>
        </w:trPr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69" w:type="dxa"/>
            </w:tcMar>
          </w:tcPr>
          <w:p w:rsidR="00FE4320" w:rsidRDefault="00FE4320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2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2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:rsidR="00FE4320" w:rsidRDefault="00FE4320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</w:tr>
      <w:tr w:rsidR="00FE4320">
        <w:trPr>
          <w:trHeight w:val="363"/>
        </w:trPr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69" w:type="dxa"/>
            </w:tcMar>
          </w:tcPr>
          <w:p w:rsidR="00FE4320" w:rsidRDefault="00FE4320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5813" w:type="dxa"/>
            <w:gridSpan w:val="6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72" w:type="dxa"/>
            </w:tcMar>
            <w:vAlign w:val="center"/>
          </w:tcPr>
          <w:p w:rsidR="00FE4320" w:rsidRDefault="003B7EDE">
            <w:pPr>
              <w:widowControl w:val="0"/>
              <w:jc w:val="right"/>
              <w:rPr>
                <w:rFonts w:asciiTheme="minorHAnsi" w:hAnsiTheme="minorHAnsi" w:cs="Verdana"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Verdana"/>
                <w:color w:val="00000A"/>
                <w:sz w:val="20"/>
                <w:szCs w:val="20"/>
              </w:rPr>
              <w:t>Razem: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</w:tr>
      <w:tr w:rsidR="00FE4320"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69" w:type="dxa"/>
            </w:tcMar>
          </w:tcPr>
          <w:p w:rsidR="00FE4320" w:rsidRDefault="003B7EDE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  <w:t>III</w:t>
            </w:r>
          </w:p>
          <w:p w:rsidR="00FE4320" w:rsidRDefault="00FE4320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72" w:type="dxa"/>
            </w:tcMar>
            <w:vAlign w:val="center"/>
          </w:tcPr>
          <w:p w:rsidR="00FE4320" w:rsidRDefault="003B7EDE">
            <w:pPr>
              <w:widowControl w:val="0"/>
              <w:rPr>
                <w:rFonts w:asciiTheme="minorHAnsi" w:hAnsiTheme="minorHAnsi" w:cs="Verdana"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Verdana"/>
                <w:color w:val="00000A"/>
                <w:sz w:val="20"/>
                <w:szCs w:val="20"/>
              </w:rPr>
              <w:t xml:space="preserve">Planowane </w:t>
            </w:r>
            <w:r>
              <w:rPr>
                <w:rFonts w:asciiTheme="minorHAnsi" w:hAnsiTheme="minorHAnsi" w:cs="Verdana"/>
                <w:color w:val="00000A"/>
                <w:sz w:val="20"/>
                <w:szCs w:val="20"/>
              </w:rPr>
              <w:t>koszty poszczególnych oferentów ogółem</w:t>
            </w:r>
            <w:r>
              <w:rPr>
                <w:rStyle w:val="FootnoteAnchor"/>
                <w:rFonts w:asciiTheme="minorHAnsi" w:hAnsiTheme="minorHAnsi" w:cs="Verdana"/>
                <w:color w:val="00000A"/>
                <w:sz w:val="20"/>
                <w:szCs w:val="20"/>
              </w:rPr>
              <w:footnoteReference w:id="30"/>
            </w:r>
            <w:r>
              <w:rPr>
                <w:rFonts w:asciiTheme="minorHAnsi" w:hAnsiTheme="minorHAnsi" w:cs="Verdana"/>
                <w:color w:val="00000A"/>
                <w:sz w:val="20"/>
                <w:szCs w:val="20"/>
                <w:vertAlign w:val="superscript"/>
              </w:rPr>
              <w:t>)</w:t>
            </w:r>
            <w:r>
              <w:rPr>
                <w:rFonts w:asciiTheme="minorHAnsi" w:hAnsiTheme="minorHAnsi" w:cs="Verdana"/>
                <w:color w:val="00000A"/>
                <w:sz w:val="20"/>
                <w:szCs w:val="20"/>
              </w:rPr>
              <w:t>:</w:t>
            </w:r>
          </w:p>
        </w:tc>
        <w:tc>
          <w:tcPr>
            <w:tcW w:w="3113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9" w:type="dxa"/>
            </w:tcMar>
            <w:vAlign w:val="bottom"/>
          </w:tcPr>
          <w:p w:rsidR="00FE4320" w:rsidRDefault="003B7EDE">
            <w:pPr>
              <w:widowControl w:val="0"/>
              <w:jc w:val="center"/>
              <w:rPr>
                <w:rFonts w:asciiTheme="minorHAnsi" w:hAnsiTheme="minorHAnsi" w:cs="Verdana"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Verdana"/>
                <w:color w:val="00000A"/>
                <w:sz w:val="20"/>
                <w:szCs w:val="20"/>
              </w:rPr>
              <w:t>…………………….…………………………… :</w:t>
            </w:r>
          </w:p>
          <w:p w:rsidR="00FE4320" w:rsidRDefault="003B7EDE">
            <w:pPr>
              <w:widowControl w:val="0"/>
              <w:jc w:val="center"/>
              <w:rPr>
                <w:rFonts w:asciiTheme="minorHAnsi" w:hAnsiTheme="minorHAnsi" w:cs="Verdana"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Verdana"/>
                <w:i/>
                <w:color w:val="00000A"/>
                <w:sz w:val="20"/>
                <w:szCs w:val="20"/>
              </w:rPr>
              <w:t>(nazwa oferenta 1)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FE4320" w:rsidRDefault="00FE4320">
            <w:pPr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FE4320" w:rsidRDefault="00FE4320">
            <w:pPr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:rsidR="00FE4320" w:rsidRDefault="00FE4320">
            <w:pPr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</w:tcPr>
          <w:p w:rsidR="00FE4320" w:rsidRDefault="00FE4320">
            <w:pPr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FE4320" w:rsidRDefault="00FE4320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</w:tr>
      <w:tr w:rsidR="00FE4320">
        <w:trPr>
          <w:trHeight w:val="577"/>
        </w:trPr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69" w:type="dxa"/>
            </w:tcMar>
          </w:tcPr>
          <w:p w:rsidR="00FE4320" w:rsidRDefault="00FE4320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72" w:type="dxa"/>
            </w:tcMar>
            <w:vAlign w:val="center"/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left w:w="69" w:type="dxa"/>
            </w:tcMar>
            <w:vAlign w:val="bottom"/>
          </w:tcPr>
          <w:p w:rsidR="00FE4320" w:rsidRDefault="00FE4320">
            <w:pPr>
              <w:widowControl w:val="0"/>
              <w:jc w:val="center"/>
              <w:rPr>
                <w:rFonts w:asciiTheme="minorHAnsi" w:hAnsiTheme="minorHAnsi" w:cs="Verdana"/>
                <w:color w:val="00000A"/>
                <w:sz w:val="20"/>
                <w:szCs w:val="20"/>
              </w:rPr>
            </w:pPr>
          </w:p>
          <w:p w:rsidR="00FE4320" w:rsidRDefault="003B7EDE">
            <w:pPr>
              <w:widowControl w:val="0"/>
              <w:jc w:val="center"/>
              <w:rPr>
                <w:rFonts w:asciiTheme="minorHAnsi" w:hAnsiTheme="minorHAnsi" w:cs="Verdana"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Verdana"/>
                <w:color w:val="00000A"/>
                <w:sz w:val="20"/>
                <w:szCs w:val="20"/>
              </w:rPr>
              <w:t>…………………….…………………………… :</w:t>
            </w:r>
          </w:p>
          <w:p w:rsidR="00FE4320" w:rsidRDefault="003B7EDE">
            <w:pPr>
              <w:widowControl w:val="0"/>
              <w:jc w:val="center"/>
              <w:rPr>
                <w:rFonts w:asciiTheme="minorHAnsi" w:hAnsiTheme="minorHAnsi" w:cs="Verdana"/>
                <w:i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Verdana"/>
                <w:i/>
                <w:color w:val="00000A"/>
                <w:sz w:val="20"/>
                <w:szCs w:val="20"/>
              </w:rPr>
              <w:t>(nazwa oferenta 2)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</w:rPr>
            </w:pPr>
          </w:p>
        </w:tc>
      </w:tr>
      <w:tr w:rsidR="00FE4320">
        <w:trPr>
          <w:trHeight w:val="47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69" w:type="dxa"/>
            </w:tcMar>
          </w:tcPr>
          <w:p w:rsidR="00FE4320" w:rsidRDefault="00FE4320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581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/>
            <w:tcMar>
              <w:left w:w="72" w:type="dxa"/>
            </w:tcMar>
            <w:vAlign w:val="center"/>
          </w:tcPr>
          <w:p w:rsidR="00FE4320" w:rsidRDefault="003B7EDE">
            <w:pPr>
              <w:widowControl w:val="0"/>
              <w:jc w:val="right"/>
              <w:rPr>
                <w:rFonts w:asciiTheme="minorHAnsi" w:hAnsiTheme="minorHAnsi" w:cs="Verdana"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Verdana"/>
                <w:color w:val="00000A"/>
                <w:sz w:val="20"/>
                <w:szCs w:val="20"/>
              </w:rPr>
              <w:t>Ogółem: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</w:tcPr>
          <w:p w:rsidR="00FE4320" w:rsidRDefault="00FE4320">
            <w:pPr>
              <w:widowControl w:val="0"/>
              <w:rPr>
                <w:rFonts w:asciiTheme="minorHAnsi" w:hAnsiTheme="minorHAnsi"/>
                <w:color w:val="00000A"/>
              </w:rPr>
            </w:pPr>
          </w:p>
        </w:tc>
      </w:tr>
    </w:tbl>
    <w:p w:rsidR="00FE4320" w:rsidRDefault="00FE4320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FE4320" w:rsidRDefault="00FE4320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FE4320" w:rsidRDefault="00FE4320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FE4320" w:rsidRDefault="00FE4320">
      <w:pPr>
        <w:tabs>
          <w:tab w:val="left" w:pos="2166"/>
        </w:tabs>
      </w:pPr>
    </w:p>
    <w:sectPr w:rsidR="00FE4320" w:rsidSect="00FE4320">
      <w:footerReference w:type="default" r:id="rId11"/>
      <w:pgSz w:w="16838" w:h="11906" w:orient="landscape"/>
      <w:pgMar w:top="1418" w:right="1529" w:bottom="1276" w:left="1259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320" w:rsidRDefault="00FE4320" w:rsidP="00FE4320">
      <w:r>
        <w:separator/>
      </w:r>
    </w:p>
  </w:endnote>
  <w:endnote w:type="continuationSeparator" w:id="1">
    <w:p w:rsidR="00FE4320" w:rsidRDefault="00FE4320" w:rsidP="00FE4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320" w:rsidRDefault="00FE4320">
    <w:pPr>
      <w:jc w:val="right"/>
    </w:pPr>
    <w:r w:rsidRPr="00FE4320">
      <w:rPr>
        <w:rFonts w:ascii="Calibri" w:hAnsi="Calibri" w:cs="Calibri"/>
        <w:sz w:val="22"/>
      </w:rPr>
      <w:fldChar w:fldCharType="begin"/>
    </w:r>
    <w:r w:rsidR="003B7EDE">
      <w:instrText>PAGE</w:instrText>
    </w:r>
    <w:r>
      <w:fldChar w:fldCharType="separate"/>
    </w:r>
    <w:r w:rsidR="003B7EDE">
      <w:rPr>
        <w:noProof/>
      </w:rPr>
      <w:t>1</w:t>
    </w:r>
    <w:r>
      <w:fldChar w:fldCharType="end"/>
    </w:r>
  </w:p>
  <w:p w:rsidR="00FE4320" w:rsidRDefault="00FE432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320" w:rsidRDefault="00FE4320">
    <w:pPr>
      <w:jc w:val="right"/>
    </w:pPr>
    <w:r w:rsidRPr="00FE4320">
      <w:rPr>
        <w:rFonts w:ascii="Calibri" w:hAnsi="Calibri" w:cs="Calibri"/>
        <w:sz w:val="22"/>
      </w:rPr>
      <w:fldChar w:fldCharType="begin"/>
    </w:r>
    <w:r w:rsidR="003B7EDE">
      <w:instrText>PAGE</w:instrText>
    </w:r>
    <w:r>
      <w:fldChar w:fldCharType="separate"/>
    </w:r>
    <w:r w:rsidR="003B7EDE">
      <w:rPr>
        <w:noProof/>
      </w:rPr>
      <w:t>7</w:t>
    </w:r>
    <w:r>
      <w:fldChar w:fldCharType="end"/>
    </w:r>
  </w:p>
  <w:p w:rsidR="00FE4320" w:rsidRDefault="00FE432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320" w:rsidRDefault="00FE4320">
    <w:pPr>
      <w:jc w:val="right"/>
    </w:pPr>
    <w:r w:rsidRPr="00FE4320">
      <w:rPr>
        <w:rFonts w:ascii="Calibri" w:hAnsi="Calibri" w:cs="Calibri"/>
        <w:sz w:val="22"/>
      </w:rPr>
      <w:fldChar w:fldCharType="begin"/>
    </w:r>
    <w:r w:rsidR="003B7EDE">
      <w:instrText>PAGE</w:instrText>
    </w:r>
    <w:r>
      <w:fldChar w:fldCharType="separate"/>
    </w:r>
    <w:r w:rsidR="003B7EDE">
      <w:rPr>
        <w:noProof/>
      </w:rPr>
      <w:t>8</w:t>
    </w:r>
    <w:r>
      <w:fldChar w:fldCharType="end"/>
    </w:r>
  </w:p>
  <w:p w:rsidR="00FE4320" w:rsidRDefault="00FE4320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320" w:rsidRDefault="00FE4320">
    <w:pPr>
      <w:jc w:val="right"/>
    </w:pPr>
    <w:r w:rsidRPr="00FE4320">
      <w:rPr>
        <w:rFonts w:ascii="Calibri" w:hAnsi="Calibri" w:cs="Calibri"/>
        <w:sz w:val="22"/>
      </w:rPr>
      <w:fldChar w:fldCharType="begin"/>
    </w:r>
    <w:r w:rsidR="003B7EDE">
      <w:instrText>PAGE</w:instrText>
    </w:r>
    <w:r>
      <w:fldChar w:fldCharType="separate"/>
    </w:r>
    <w:r w:rsidR="003B7EDE">
      <w:t>13</w:t>
    </w:r>
    <w:r>
      <w:fldChar w:fldCharType="end"/>
    </w:r>
  </w:p>
  <w:p w:rsidR="00FE4320" w:rsidRDefault="00FE432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320" w:rsidRDefault="003B7EDE">
      <w:r>
        <w:separator/>
      </w:r>
    </w:p>
  </w:footnote>
  <w:footnote w:type="continuationSeparator" w:id="1">
    <w:p w:rsidR="00FE4320" w:rsidRDefault="003B7EDE">
      <w:r>
        <w:continuationSeparator/>
      </w:r>
    </w:p>
  </w:footnote>
  <w:footnote w:id="2">
    <w:p w:rsidR="00FE4320" w:rsidRDefault="003B7EDE">
      <w:pPr>
        <w:pStyle w:val="Tekstprzypisudolnego"/>
        <w:ind w:left="142" w:hanging="142"/>
        <w:jc w:val="both"/>
      </w:pPr>
      <w:r>
        <w:rPr>
          <w:rStyle w:val="Odwoanieprzypisudolnego"/>
          <w:rFonts w:ascii="Calibri" w:hAnsi="Calibri"/>
        </w:rPr>
        <w:footnoteRef/>
      </w:r>
      <w:r>
        <w:rPr>
          <w:rStyle w:val="Odwoanieprzypisudolnego"/>
          <w:rFonts w:ascii="Calibri" w:hAnsi="Calibri"/>
        </w:rPr>
        <w:tab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  <w:sz w:val="18"/>
          <w:szCs w:val="18"/>
        </w:rPr>
        <w:t xml:space="preserve">Wypełnić jedynie w przypadku, gdy oferta została złożona w związku z ogłoszonym przez </w:t>
      </w:r>
      <w:r>
        <w:rPr>
          <w:rFonts w:ascii="Calibri" w:hAnsi="Calibri"/>
          <w:sz w:val="18"/>
          <w:szCs w:val="18"/>
        </w:rPr>
        <w:t xml:space="preserve">organ otwartym konkursem ofert. Należy wskazać rodzaj zadania, o którym mowa w art. 13 ust. 2 </w:t>
      </w:r>
      <w:proofErr w:type="spellStart"/>
      <w:r>
        <w:rPr>
          <w:rFonts w:ascii="Calibri" w:hAnsi="Calibri"/>
          <w:sz w:val="18"/>
          <w:szCs w:val="18"/>
        </w:rPr>
        <w:t>pkt</w:t>
      </w:r>
      <w:proofErr w:type="spellEnd"/>
      <w:r>
        <w:rPr>
          <w:rFonts w:ascii="Calibri" w:hAnsi="Calibri"/>
          <w:sz w:val="18"/>
          <w:szCs w:val="18"/>
        </w:rPr>
        <w:t xml:space="preserve"> 1 ustawy z dnia 24 kwietnia 2003 r. o działalności pożytku publicznego i o wolontariacie, wynikający z ogłoszenia o otwartym konkursie ofert.</w:t>
      </w:r>
    </w:p>
  </w:footnote>
  <w:footnote w:id="3">
    <w:p w:rsidR="00FE4320" w:rsidRDefault="003B7EDE">
      <w:pPr>
        <w:pStyle w:val="Tekstprzypisudolnego"/>
        <w:jc w:val="both"/>
      </w:pPr>
      <w:r>
        <w:rPr>
          <w:rStyle w:val="Odwoanieprzypisudolnego"/>
          <w:rFonts w:ascii="Calibri" w:hAnsi="Calibri"/>
        </w:rPr>
        <w:footnoteRef/>
      </w:r>
      <w:r>
        <w:rPr>
          <w:rStyle w:val="Odwoanieprzypisudolnego"/>
          <w:rFonts w:ascii="Calibri" w:hAnsi="Calibri"/>
        </w:rPr>
        <w:tab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  <w:sz w:val="18"/>
          <w:szCs w:val="18"/>
        </w:rPr>
        <w:t>Należy określ</w:t>
      </w:r>
      <w:r>
        <w:rPr>
          <w:rFonts w:ascii="Calibri" w:hAnsi="Calibri"/>
          <w:sz w:val="18"/>
          <w:szCs w:val="18"/>
        </w:rPr>
        <w:t>ić, czy podstawą są zasady określone w statucie, pełnomocnictwo czy też inna podstawa.</w:t>
      </w:r>
    </w:p>
  </w:footnote>
  <w:footnote w:id="4">
    <w:p w:rsidR="00FE4320" w:rsidRDefault="003B7EDE">
      <w:pPr>
        <w:pStyle w:val="Tekstprzypisudolnego"/>
      </w:pPr>
      <w:r>
        <w:rPr>
          <w:rStyle w:val="Odwoanieprzypisudolnego"/>
          <w:rFonts w:asciiTheme="minorHAnsi" w:hAnsiTheme="minorHAnsi"/>
        </w:rPr>
        <w:footnoteRef/>
      </w:r>
      <w:r>
        <w:rPr>
          <w:rStyle w:val="Odwoanieprzypisudolnego"/>
          <w:rFonts w:asciiTheme="minorHAnsi" w:hAnsiTheme="minorHAnsi"/>
        </w:rPr>
        <w:tab/>
      </w:r>
      <w:r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5">
    <w:p w:rsidR="00FE4320" w:rsidRDefault="003B7EDE">
      <w:pPr>
        <w:pStyle w:val="Tekstprzypisudolnego"/>
        <w:ind w:left="142" w:hanging="142"/>
        <w:jc w:val="both"/>
      </w:pPr>
      <w:r>
        <w:rPr>
          <w:rStyle w:val="Odwoanieprzypisudolnego"/>
          <w:rFonts w:asciiTheme="minorHAnsi" w:hAnsiTheme="minorHAnsi"/>
        </w:rPr>
        <w:footnoteRef/>
      </w:r>
      <w:r>
        <w:rPr>
          <w:rStyle w:val="Odwoanieprzypisudolnego"/>
          <w:rFonts w:asciiTheme="minorHAnsi" w:hAnsiTheme="minorHAnsi"/>
        </w:rPr>
        <w:tab/>
        <w:t>)</w:t>
      </w:r>
      <w:r>
        <w:rPr>
          <w:rFonts w:asciiTheme="minorHAnsi" w:hAnsiTheme="minorHAnsi"/>
          <w:sz w:val="18"/>
          <w:szCs w:val="18"/>
        </w:rPr>
        <w:t>Wypełnić jedynie w przypadku, gdy organ w ogłoszeniu o otwartym konkursie ofert wskazał te in</w:t>
      </w:r>
      <w:r>
        <w:rPr>
          <w:rFonts w:asciiTheme="minorHAnsi" w:hAnsiTheme="minorHAnsi"/>
          <w:sz w:val="18"/>
          <w:szCs w:val="18"/>
        </w:rPr>
        <w:t xml:space="preserve">formacje jako obowiązkowe. </w:t>
      </w:r>
    </w:p>
  </w:footnote>
  <w:footnote w:id="6">
    <w:p w:rsidR="00FE4320" w:rsidRDefault="003B7EDE">
      <w:pPr>
        <w:pStyle w:val="Tekstprzypisudolnego"/>
        <w:ind w:left="142" w:hanging="142"/>
        <w:jc w:val="both"/>
      </w:pPr>
      <w:r>
        <w:rPr>
          <w:rStyle w:val="Odwoanieprzypisudolnego"/>
          <w:rFonts w:asciiTheme="minorHAnsi" w:hAnsiTheme="minorHAnsi"/>
        </w:rPr>
        <w:footnoteRef/>
      </w:r>
      <w:r>
        <w:rPr>
          <w:rStyle w:val="Odwoanieprzypisudolnego"/>
          <w:rFonts w:asciiTheme="minorHAnsi" w:hAnsiTheme="minorHAnsi"/>
        </w:rPr>
        <w:tab/>
      </w:r>
      <w:r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</w:t>
      </w:r>
      <w:r>
        <w:rPr>
          <w:rFonts w:asciiTheme="minorHAnsi" w:hAnsiTheme="minorHAnsi"/>
          <w:sz w:val="18"/>
          <w:szCs w:val="18"/>
        </w:rPr>
        <w:t>ie.</w:t>
      </w:r>
    </w:p>
  </w:footnote>
  <w:footnote w:id="7">
    <w:p w:rsidR="00FE4320" w:rsidRDefault="003B7EDE">
      <w:pPr>
        <w:pStyle w:val="Tekstprzypisudolnego"/>
        <w:ind w:left="142" w:hanging="142"/>
        <w:jc w:val="both"/>
      </w:pPr>
      <w:r>
        <w:rPr>
          <w:rStyle w:val="Odwoanieprzypisudolnego"/>
          <w:rFonts w:asciiTheme="minorHAnsi" w:hAnsiTheme="minorHAnsi"/>
        </w:rPr>
        <w:footnoteRef/>
      </w:r>
      <w:r>
        <w:rPr>
          <w:rStyle w:val="Odwoanieprzypisudolnego"/>
          <w:rFonts w:asciiTheme="minorHAnsi" w:hAnsiTheme="minorHAnsi"/>
        </w:rPr>
        <w:tab/>
      </w:r>
      <w:r>
        <w:rPr>
          <w:rFonts w:asciiTheme="minorHAnsi" w:hAnsiTheme="minorHAnsi"/>
          <w:vertAlign w:val="superscript"/>
        </w:rPr>
        <w:t xml:space="preserve">)    </w:t>
      </w:r>
      <w:r>
        <w:rPr>
          <w:rFonts w:asciiTheme="minorHAnsi" w:hAnsiTheme="minorHAnsi"/>
          <w:sz w:val="18"/>
          <w:szCs w:val="18"/>
        </w:rPr>
        <w:t>Na przykład środki finansowe oferenta, inne środki publiczne (np. dotacje), świadczenia pieniężne od odbiorców zadania.</w:t>
      </w:r>
    </w:p>
  </w:footnote>
  <w:footnote w:id="8">
    <w:p w:rsidR="00FE4320" w:rsidRDefault="003B7EDE">
      <w:pPr>
        <w:pStyle w:val="Tekstprzypisudolnego"/>
        <w:ind w:left="142" w:hanging="142"/>
        <w:jc w:val="both"/>
      </w:pPr>
      <w:r>
        <w:rPr>
          <w:rStyle w:val="Odwoanieprzypisudolnego"/>
          <w:rFonts w:ascii="Calibri" w:hAnsi="Calibri"/>
        </w:rPr>
        <w:footnoteRef/>
      </w:r>
      <w:r>
        <w:rPr>
          <w:rStyle w:val="Odwoanieprzypisudolnego"/>
          <w:rFonts w:ascii="Calibri" w:hAnsi="Calibri"/>
        </w:rPr>
        <w:tab/>
      </w:r>
      <w:r>
        <w:rPr>
          <w:rFonts w:ascii="Calibri" w:hAnsi="Calibri"/>
          <w:vertAlign w:val="superscript"/>
        </w:rPr>
        <w:t>)</w:t>
      </w:r>
      <w:r>
        <w:rPr>
          <w:rFonts w:ascii="Calibri" w:eastAsia="Arial" w:hAnsi="Calibri" w:cs="Calibri"/>
          <w:sz w:val="18"/>
          <w:szCs w:val="18"/>
        </w:rPr>
        <w:t>Wkładem osobowym są praca społeczna członków i świadczenia wolontariuszy planowane do zaangażowania w realizację zadania p</w:t>
      </w:r>
      <w:r>
        <w:rPr>
          <w:rFonts w:ascii="Calibri" w:eastAsia="Arial" w:hAnsi="Calibri" w:cs="Calibri"/>
          <w:sz w:val="18"/>
          <w:szCs w:val="18"/>
        </w:rPr>
        <w:t>ublicznego.</w:t>
      </w:r>
    </w:p>
  </w:footnote>
  <w:footnote w:id="9">
    <w:p w:rsidR="00FE4320" w:rsidRDefault="003B7EDE">
      <w:pPr>
        <w:pStyle w:val="Tekstprzypisudolnego"/>
        <w:ind w:left="142" w:hanging="142"/>
        <w:jc w:val="both"/>
      </w:pPr>
      <w:r>
        <w:rPr>
          <w:rStyle w:val="Odwoanieprzypisudolnego"/>
          <w:rFonts w:asciiTheme="minorHAnsi" w:hAnsiTheme="minorHAnsi"/>
        </w:rPr>
        <w:footnoteRef/>
      </w:r>
      <w:r>
        <w:rPr>
          <w:rStyle w:val="Odwoanieprzypisudolnego"/>
          <w:rFonts w:asciiTheme="minorHAnsi" w:hAnsiTheme="minorHAnsi"/>
        </w:rPr>
        <w:tab/>
      </w:r>
      <w:r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sz w:val="18"/>
          <w:szCs w:val="18"/>
        </w:rPr>
        <w:t>Wypełnić jedynie w przypadku, gdy organ w ogłoszeniu o otwartym konkursie ofert wskazał podanie tych informacji jako obowiązkowe</w:t>
      </w:r>
      <w:r>
        <w:rPr>
          <w:rFonts w:asciiTheme="minorHAnsi" w:hAnsiTheme="minorHAnsi"/>
          <w:b/>
          <w:sz w:val="18"/>
          <w:szCs w:val="18"/>
        </w:rPr>
        <w:t>.</w:t>
      </w:r>
    </w:p>
  </w:footnote>
  <w:footnote w:id="10">
    <w:p w:rsidR="00FE4320" w:rsidRDefault="003B7EDE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>
        <w:rPr>
          <w:rStyle w:val="Odwoanieprzypisudolnego"/>
          <w:rFonts w:ascii="Calibri" w:hAnsi="Calibri"/>
        </w:rPr>
        <w:footnoteRef/>
      </w:r>
      <w:r>
        <w:rPr>
          <w:rStyle w:val="Odwoanieprzypisudolnego"/>
          <w:rFonts w:ascii="Calibri" w:hAnsi="Calibri"/>
        </w:rPr>
        <w:tab/>
      </w:r>
      <w:r>
        <w:rPr>
          <w:rFonts w:ascii="Calibri" w:hAnsi="Calibri"/>
          <w:vertAlign w:val="superscript"/>
        </w:rPr>
        <w:t>)</w:t>
      </w:r>
      <w:r>
        <w:rPr>
          <w:rFonts w:ascii="Calibri" w:eastAsia="Arial" w:hAnsi="Calibri" w:cs="Calibri"/>
          <w:sz w:val="18"/>
          <w:szCs w:val="18"/>
        </w:rPr>
        <w:t xml:space="preserve">Wkładem rzeczowym są np. nieruchomości, środki transportu, maszyny, urządzenia. Zasobem rzeczowym może być również zasób udostępniony, względnie usługa świadczona na rzecz tej     </w:t>
      </w:r>
    </w:p>
    <w:p w:rsidR="00FE4320" w:rsidRDefault="003B7EDE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ab/>
        <w:t>organizacji przez inny podmiot nieodpłatnie (np. usługa transportowa, hote</w:t>
      </w:r>
      <w:r>
        <w:rPr>
          <w:rFonts w:ascii="Calibri" w:eastAsia="Arial" w:hAnsi="Calibri" w:cs="Calibri"/>
          <w:sz w:val="18"/>
          <w:szCs w:val="18"/>
        </w:rPr>
        <w:t>lowa, poligraficzna itp.) planowana do wykorzystania w realizacji zadania publicznego.</w:t>
      </w:r>
    </w:p>
  </w:footnote>
  <w:footnote w:id="11">
    <w:p w:rsidR="00FE4320" w:rsidRDefault="003B7EDE">
      <w:pPr>
        <w:widowControl w:val="0"/>
        <w:ind w:left="142" w:hanging="142"/>
        <w:jc w:val="both"/>
      </w:pPr>
      <w:r>
        <w:rPr>
          <w:rStyle w:val="Odwoanieprzypisudolnego"/>
          <w:rFonts w:ascii="Calibri" w:hAnsi="Calibri"/>
          <w:sz w:val="20"/>
          <w:szCs w:val="20"/>
        </w:rPr>
        <w:footnoteRef/>
      </w:r>
      <w:r>
        <w:rPr>
          <w:rStyle w:val="Odwoanieprzypisudolnego"/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  <w:vertAlign w:val="superscript"/>
        </w:rPr>
        <w:t>)</w:t>
      </w:r>
      <w:r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 W przypadku oferty wspólnej powyższe koszty należy wpisać dla każdego oferenta o</w:t>
      </w:r>
      <w:r>
        <w:rPr>
          <w:rFonts w:ascii="Calibri" w:eastAsia="Arial" w:hAnsi="Calibri" w:cs="Calibri"/>
          <w:sz w:val="18"/>
          <w:szCs w:val="18"/>
        </w:rPr>
        <w:t xml:space="preserve">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W przypadku większej liczby kosztów istnieje możliwość dodawania kolejnych wierszy.</w:t>
      </w:r>
    </w:p>
  </w:footnote>
  <w:footnote w:id="12">
    <w:p w:rsidR="00FE4320" w:rsidRDefault="003B7EDE">
      <w:pPr>
        <w:widowControl w:val="0"/>
        <w:ind w:left="142" w:hanging="142"/>
        <w:jc w:val="both"/>
      </w:pPr>
      <w:r>
        <w:rPr>
          <w:rStyle w:val="Odwoanieprzypisudolnego"/>
          <w:rFonts w:ascii="Calibri" w:hAnsi="Calibri"/>
          <w:sz w:val="20"/>
          <w:szCs w:val="20"/>
        </w:rPr>
        <w:footnoteRef/>
      </w:r>
      <w:r>
        <w:rPr>
          <w:rStyle w:val="Odwoanieprzypisudolnego"/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  <w:vertAlign w:val="superscript"/>
        </w:rPr>
        <w:t>)</w:t>
      </w:r>
      <w:r>
        <w:rPr>
          <w:rFonts w:ascii="Calibri" w:eastAsia="Arial" w:hAnsi="Calibri" w:cs="Calibri"/>
          <w:sz w:val="18"/>
          <w:szCs w:val="18"/>
        </w:rPr>
        <w:t>Należy wpisać koszty obsługi  zadania, które są związane z wykonywaniem działań o charakterze administracyjnym, nadzorczym i kontrolnym, w tym z obsługą f</w:t>
      </w:r>
      <w:r>
        <w:rPr>
          <w:rFonts w:ascii="Calibri" w:eastAsia="Arial" w:hAnsi="Calibri" w:cs="Calibri"/>
          <w:sz w:val="18"/>
          <w:szCs w:val="18"/>
        </w:rPr>
        <w:t>inansową i prawną projektu</w:t>
      </w:r>
      <w:r>
        <w:rPr>
          <w:rFonts w:ascii="Calibri" w:hAnsi="Calibri" w:cs="Verdana"/>
          <w:color w:val="00000A"/>
          <w:sz w:val="18"/>
          <w:szCs w:val="18"/>
        </w:rPr>
        <w:t xml:space="preserve">. </w:t>
      </w:r>
      <w:r>
        <w:rPr>
          <w:rFonts w:ascii="Calibri" w:hAnsi="Calibri" w:cs="Verdana"/>
          <w:color w:val="00000A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</w:t>
      </w:r>
      <w:proofErr w:type="spellStart"/>
      <w:r>
        <w:rPr>
          <w:rFonts w:ascii="Calibri" w:eastAsia="Arial" w:hAnsi="Calibri" w:cs="Calibri"/>
          <w:sz w:val="18"/>
          <w:szCs w:val="18"/>
        </w:rPr>
        <w:t>oddzielnie.W</w:t>
      </w:r>
      <w:proofErr w:type="spellEnd"/>
      <w:r>
        <w:rPr>
          <w:rFonts w:ascii="Calibri" w:eastAsia="Arial" w:hAnsi="Calibri" w:cs="Calibri"/>
          <w:sz w:val="18"/>
          <w:szCs w:val="18"/>
        </w:rPr>
        <w:t xml:space="preserve"> przypadku większej liczby kosztów istnieje możliwość dodawania kolejnych wierszy.</w:t>
      </w:r>
    </w:p>
  </w:footnote>
  <w:footnote w:id="13">
    <w:p w:rsidR="00FE4320" w:rsidRDefault="003B7EDE">
      <w:pPr>
        <w:pStyle w:val="Tekstprzypisudolnego"/>
        <w:jc w:val="both"/>
      </w:pPr>
      <w:r>
        <w:rPr>
          <w:rStyle w:val="Odwoanieprzypisudolnego"/>
          <w:rFonts w:ascii="Calibri" w:hAnsi="Calibri"/>
        </w:rPr>
        <w:footnoteRef/>
      </w:r>
      <w:r>
        <w:rPr>
          <w:rStyle w:val="Odwoanieprzypisudolnego"/>
          <w:rFonts w:ascii="Calibri" w:hAnsi="Calibri"/>
        </w:rPr>
        <w:tab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  <w:sz w:val="18"/>
          <w:szCs w:val="18"/>
        </w:rPr>
        <w:t>Dotyczy oferty wspólnej. W przypadku większej l</w:t>
      </w:r>
      <w:r>
        <w:rPr>
          <w:rFonts w:ascii="Calibri" w:hAnsi="Calibri"/>
          <w:sz w:val="18"/>
          <w:szCs w:val="18"/>
        </w:rPr>
        <w:t>iczby oferentów istnieje możliwość dodawania kolejnych wierszy.</w:t>
      </w:r>
    </w:p>
  </w:footnote>
  <w:footnote w:id="14">
    <w:p w:rsidR="00FE4320" w:rsidRDefault="003B7EDE">
      <w:pPr>
        <w:pStyle w:val="Tekstprzypisudolnego"/>
        <w:ind w:left="284" w:hanging="284"/>
        <w:jc w:val="both"/>
      </w:pPr>
      <w:r>
        <w:rPr>
          <w:rStyle w:val="Odwoanieprzypisudolnego"/>
          <w:rFonts w:asciiTheme="minorHAnsi" w:hAnsiTheme="minorHAnsi"/>
        </w:rPr>
        <w:footnoteRef/>
      </w:r>
      <w:r>
        <w:rPr>
          <w:rStyle w:val="Odwoanieprzypisudolnego"/>
          <w:rFonts w:asciiTheme="minorHAnsi" w:hAnsiTheme="minorHAnsi"/>
        </w:rPr>
        <w:tab/>
      </w:r>
      <w:r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5">
    <w:p w:rsidR="00FE4320" w:rsidRDefault="003B7EDE">
      <w:pPr>
        <w:pStyle w:val="Tekstprzypisudolnego"/>
        <w:ind w:left="142" w:hanging="142"/>
        <w:jc w:val="both"/>
      </w:pPr>
      <w:r>
        <w:rPr>
          <w:rStyle w:val="Odwoanieprzypisudolnego"/>
          <w:rFonts w:asciiTheme="minorHAnsi" w:hAnsiTheme="minorHAnsi"/>
        </w:rPr>
        <w:footnoteRef/>
      </w:r>
      <w:r>
        <w:rPr>
          <w:rStyle w:val="Odwoanieprzypisudolnego"/>
          <w:rFonts w:asciiTheme="minorHAnsi" w:hAnsiTheme="minorHAnsi"/>
        </w:rPr>
        <w:tab/>
      </w:r>
      <w:r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 xml:space="preserve">Na przykład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</w:t>
      </w:r>
      <w:r>
        <w:rPr>
          <w:rFonts w:asciiTheme="minorHAnsi" w:hAnsiTheme="minorHAnsi"/>
          <w:sz w:val="18"/>
          <w:szCs w:val="18"/>
        </w:rPr>
        <w:t xml:space="preserve"> z  funduszy strukturalnych.</w:t>
      </w:r>
    </w:p>
  </w:footnote>
  <w:footnote w:id="16">
    <w:p w:rsidR="00FE4320" w:rsidRDefault="003B7EDE">
      <w:pPr>
        <w:pStyle w:val="Tekstprzypisudolnego"/>
        <w:ind w:left="142" w:hanging="142"/>
        <w:jc w:val="both"/>
      </w:pPr>
      <w:r>
        <w:rPr>
          <w:rStyle w:val="Odwoanieprzypisudolnego"/>
          <w:rFonts w:asciiTheme="minorHAnsi" w:hAnsiTheme="minorHAnsi"/>
        </w:rPr>
        <w:footnoteRef/>
      </w:r>
      <w:r>
        <w:rPr>
          <w:rStyle w:val="Odwoanieprzypisudolnego"/>
          <w:rFonts w:asciiTheme="minorHAnsi" w:hAnsiTheme="minorHAnsi"/>
        </w:rPr>
        <w:tab/>
      </w:r>
      <w:r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sz w:val="18"/>
          <w:szCs w:val="18"/>
        </w:rPr>
        <w:t>Wypełnić jedynie w przypadku, gdy kalkulacja przewidywanych kosztów obejmowała wycenę wkładu rzeczowego.</w:t>
      </w:r>
    </w:p>
  </w:footnote>
  <w:footnote w:id="17">
    <w:p w:rsidR="00FE4320" w:rsidRDefault="003B7EDE">
      <w:pPr>
        <w:pStyle w:val="Tekstprzypisudolnego"/>
        <w:ind w:left="284" w:hanging="284"/>
        <w:jc w:val="both"/>
      </w:pPr>
      <w:r>
        <w:rPr>
          <w:rStyle w:val="Odwoanieprzypisudolnego"/>
          <w:rFonts w:asciiTheme="minorHAnsi" w:hAnsiTheme="minorHAnsi"/>
        </w:rPr>
        <w:footnoteRef/>
      </w:r>
      <w:r>
        <w:rPr>
          <w:rStyle w:val="Odwoanieprzypisudolnego"/>
          <w:rFonts w:asciiTheme="minorHAnsi" w:hAnsiTheme="minorHAnsi"/>
        </w:rPr>
        <w:tab/>
      </w:r>
      <w:r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sz w:val="18"/>
          <w:szCs w:val="18"/>
        </w:rPr>
        <w:t xml:space="preserve">Procentowy udział kwoty dotacji, o której mowa w </w:t>
      </w:r>
      <w:proofErr w:type="spellStart"/>
      <w:r>
        <w:rPr>
          <w:rFonts w:asciiTheme="minorHAnsi" w:hAnsiTheme="minorHAnsi"/>
          <w:sz w:val="18"/>
          <w:szCs w:val="18"/>
        </w:rPr>
        <w:t>pkt</w:t>
      </w:r>
      <w:proofErr w:type="spellEnd"/>
      <w:r>
        <w:rPr>
          <w:rFonts w:asciiTheme="minorHAnsi" w:hAnsiTheme="minorHAnsi"/>
          <w:sz w:val="18"/>
          <w:szCs w:val="18"/>
        </w:rPr>
        <w:t xml:space="preserve"> 1, w całkowitych kosztach zadania publicznego należy podać     </w:t>
      </w:r>
      <w:r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8">
    <w:p w:rsidR="00FE4320" w:rsidRDefault="003B7EDE">
      <w:pPr>
        <w:pStyle w:val="Tekstprzypisudolnego"/>
        <w:ind w:left="284" w:hanging="284"/>
        <w:jc w:val="both"/>
      </w:pPr>
      <w:r>
        <w:rPr>
          <w:rStyle w:val="Odwoanieprzypisudolnego"/>
          <w:rFonts w:asciiTheme="minorHAnsi" w:hAnsiTheme="minorHAnsi"/>
        </w:rPr>
        <w:footnoteRef/>
      </w:r>
      <w:r>
        <w:rPr>
          <w:rStyle w:val="Odwoanieprzypisudolnego"/>
          <w:rFonts w:asciiTheme="minorHAnsi" w:hAnsiTheme="minorHAnsi"/>
        </w:rPr>
        <w:tab/>
      </w:r>
      <w:r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sz w:val="18"/>
          <w:szCs w:val="18"/>
        </w:rPr>
        <w:t xml:space="preserve">Procentowy udział innych środków finansowych, o których mowa w </w:t>
      </w:r>
      <w:proofErr w:type="spellStart"/>
      <w:r>
        <w:rPr>
          <w:rFonts w:asciiTheme="minorHAnsi" w:hAnsiTheme="minorHAnsi"/>
          <w:sz w:val="18"/>
          <w:szCs w:val="18"/>
        </w:rPr>
        <w:t>pkt</w:t>
      </w:r>
      <w:proofErr w:type="spellEnd"/>
      <w:r>
        <w:rPr>
          <w:rFonts w:asciiTheme="minorHAnsi" w:hAnsiTheme="minorHAnsi"/>
          <w:sz w:val="18"/>
          <w:szCs w:val="18"/>
        </w:rPr>
        <w:t xml:space="preserve"> 2, w stosunku do otrzymanej kwoty dotacji należy  podać z dokładnością do dwóch miejsc po przecinku.</w:t>
      </w:r>
    </w:p>
  </w:footnote>
  <w:footnote w:id="19">
    <w:p w:rsidR="00FE4320" w:rsidRDefault="003B7EDE">
      <w:pPr>
        <w:pStyle w:val="Tekstprzypisudolnego"/>
        <w:ind w:left="284" w:hanging="284"/>
        <w:jc w:val="both"/>
      </w:pPr>
      <w:r>
        <w:rPr>
          <w:rStyle w:val="Odwoanieprzypisudolnego"/>
          <w:rFonts w:asciiTheme="minorHAnsi" w:hAnsiTheme="minorHAnsi"/>
        </w:rPr>
        <w:footnoteRef/>
      </w:r>
      <w:r>
        <w:rPr>
          <w:rStyle w:val="Odwoanieprzypisudolnego"/>
          <w:rFonts w:asciiTheme="minorHAnsi" w:hAnsiTheme="minorHAnsi"/>
        </w:rPr>
        <w:tab/>
      </w:r>
      <w:r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sz w:val="18"/>
          <w:szCs w:val="18"/>
        </w:rPr>
        <w:t>Procentowy udział środków niefinansow</w:t>
      </w:r>
      <w:r>
        <w:rPr>
          <w:rFonts w:asciiTheme="minorHAnsi" w:hAnsiTheme="minorHAnsi"/>
          <w:sz w:val="18"/>
          <w:szCs w:val="18"/>
        </w:rPr>
        <w:t xml:space="preserve">ych, o których mowa w </w:t>
      </w:r>
      <w:proofErr w:type="spellStart"/>
      <w:r>
        <w:rPr>
          <w:rFonts w:asciiTheme="minorHAnsi" w:hAnsiTheme="minorHAnsi"/>
          <w:sz w:val="18"/>
          <w:szCs w:val="18"/>
        </w:rPr>
        <w:t>pkt</w:t>
      </w:r>
      <w:proofErr w:type="spellEnd"/>
      <w:r>
        <w:rPr>
          <w:rFonts w:asciiTheme="minorHAnsi" w:hAnsiTheme="minorHAnsi"/>
          <w:sz w:val="18"/>
          <w:szCs w:val="18"/>
        </w:rPr>
        <w:t xml:space="preserve"> 3, w stosunku do otrzymanej kwoty dotacji należy podać z dokładnością do dwóch miejsc po przecinku.</w:t>
      </w:r>
    </w:p>
  </w:footnote>
  <w:footnote w:id="20">
    <w:p w:rsidR="00FE4320" w:rsidRDefault="003B7EDE">
      <w:pPr>
        <w:pStyle w:val="Tekstprzypisudolnego"/>
        <w:ind w:left="284" w:hanging="284"/>
        <w:jc w:val="both"/>
      </w:pPr>
      <w:r>
        <w:rPr>
          <w:rStyle w:val="Odwoanieprzypisudolnego"/>
          <w:rFonts w:asciiTheme="minorHAnsi" w:hAnsiTheme="minorHAnsi"/>
        </w:rPr>
        <w:footnoteRef/>
      </w:r>
      <w:r>
        <w:rPr>
          <w:rStyle w:val="Odwoanieprzypisudolnego"/>
          <w:rFonts w:asciiTheme="minorHAnsi" w:hAnsiTheme="minorHAnsi"/>
        </w:rPr>
        <w:tab/>
      </w:r>
      <w:r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sz w:val="18"/>
          <w:szCs w:val="18"/>
        </w:rPr>
        <w:t xml:space="preserve">Pobieranie świadczeń pieniężnych od odbiorców zadania jest realizowane wyłącznie w ramach prowadzonej odpłatnej działalności </w:t>
      </w:r>
      <w:r>
        <w:rPr>
          <w:rFonts w:asciiTheme="minorHAnsi" w:hAnsiTheme="minorHAnsi"/>
          <w:sz w:val="18"/>
          <w:szCs w:val="18"/>
        </w:rPr>
        <w:t>pożytku publicznego.</w:t>
      </w:r>
    </w:p>
  </w:footnote>
  <w:footnote w:id="21">
    <w:p w:rsidR="00FE4320" w:rsidRDefault="003B7EDE">
      <w:pPr>
        <w:pStyle w:val="Tekstprzypisudolnego"/>
      </w:pPr>
      <w:r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Style w:val="Odwoanieprzypisudolnego"/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2">
    <w:p w:rsidR="00FE4320" w:rsidRDefault="003B7EDE">
      <w:pPr>
        <w:pStyle w:val="Tekstprzypisudolnego"/>
      </w:pPr>
      <w:r>
        <w:rPr>
          <w:rStyle w:val="Odwoanieprzypisudolnego"/>
          <w:rFonts w:asciiTheme="minorHAnsi" w:hAnsiTheme="minorHAnsi"/>
        </w:rPr>
        <w:footnoteRef/>
      </w:r>
      <w:r>
        <w:rPr>
          <w:rStyle w:val="Odwoanieprzypisudolnego"/>
          <w:rFonts w:asciiTheme="minorHAnsi" w:hAnsiTheme="minorHAnsi"/>
        </w:rPr>
        <w:tab/>
      </w:r>
      <w:r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3">
    <w:p w:rsidR="00FE4320" w:rsidRDefault="003B7EDE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rPr>
          <w:vertAlign w:val="superscript"/>
        </w:rPr>
        <w:t>)</w:t>
      </w:r>
      <w:r>
        <w:rPr>
          <w:rFonts w:asciiTheme="minorHAnsi" w:hAnsiTheme="minorHAnsi"/>
          <w:sz w:val="18"/>
          <w:szCs w:val="18"/>
        </w:rPr>
        <w:t>Dotyczy zakresu/części działania, które będzie realizowane przez podmiot niebędący stroną umowy na podst</w:t>
      </w:r>
      <w:r>
        <w:rPr>
          <w:rFonts w:asciiTheme="minorHAnsi" w:hAnsiTheme="minorHAnsi"/>
          <w:sz w:val="18"/>
          <w:szCs w:val="18"/>
        </w:rPr>
        <w:t>awie podzlecenia realizacji zadania, o którym mowa w art. 16 ust. 4 ustawy z dnia 24 kwietnia 2003  r. o działalności pożytku publicznego i o wolontariacie.</w:t>
      </w:r>
    </w:p>
  </w:footnote>
  <w:footnote w:id="24">
    <w:p w:rsidR="00FE4320" w:rsidRDefault="003B7EDE">
      <w:pPr>
        <w:pStyle w:val="Tekstprzypisudolnego"/>
      </w:pPr>
      <w:r>
        <w:rPr>
          <w:rStyle w:val="Odwoanieprzypisudolnego"/>
          <w:rFonts w:asciiTheme="minorHAnsi" w:hAnsiTheme="minorHAnsi"/>
        </w:rPr>
        <w:footnoteRef/>
      </w:r>
      <w:r>
        <w:rPr>
          <w:rStyle w:val="Odwoanieprzypisudolnego"/>
          <w:rFonts w:asciiTheme="minorHAnsi" w:hAnsiTheme="minorHAnsi"/>
        </w:rPr>
        <w:tab/>
      </w:r>
      <w:r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 środki finansowe oferenta, inne środki publiczne (np. dotacje), świadczenia pienięż</w:t>
      </w:r>
      <w:r>
        <w:rPr>
          <w:rFonts w:asciiTheme="minorHAnsi" w:hAnsiTheme="minorHAnsi"/>
          <w:sz w:val="18"/>
          <w:szCs w:val="18"/>
        </w:rPr>
        <w:t>ne od odbiorców zadania.</w:t>
      </w:r>
    </w:p>
  </w:footnote>
  <w:footnote w:id="25">
    <w:p w:rsidR="00FE4320" w:rsidRDefault="003B7EDE">
      <w:pPr>
        <w:pStyle w:val="Tekstprzypisudolnego"/>
        <w:jc w:val="both"/>
      </w:pPr>
      <w:r>
        <w:rPr>
          <w:rStyle w:val="Odwoanieprzypisudolnego"/>
          <w:rFonts w:ascii="Calibri" w:hAnsi="Calibri"/>
        </w:rPr>
        <w:footnoteRef/>
      </w:r>
      <w:r>
        <w:rPr>
          <w:rStyle w:val="Odwoanieprzypisudolnego"/>
          <w:rFonts w:ascii="Calibri" w:hAnsi="Calibri"/>
        </w:rPr>
        <w:tab/>
      </w:r>
      <w:r>
        <w:rPr>
          <w:rFonts w:ascii="Calibri" w:hAnsi="Calibri"/>
          <w:vertAlign w:val="superscript"/>
        </w:rPr>
        <w:t>)</w:t>
      </w:r>
      <w:r>
        <w:rPr>
          <w:rFonts w:ascii="Calibri" w:eastAsia="Arial" w:hAnsi="Calibri" w:cs="Calibri"/>
          <w:sz w:val="18"/>
          <w:szCs w:val="18"/>
        </w:rPr>
        <w:t>Wkładem osobowym są praca społeczna członków i świadczenia wolontariuszy planowane do zaangażowania w realizację zadania publicznego.</w:t>
      </w:r>
    </w:p>
  </w:footnote>
  <w:footnote w:id="26">
    <w:p w:rsidR="00FE4320" w:rsidRDefault="003B7ED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rPr>
          <w:vertAlign w:val="superscript"/>
        </w:rPr>
        <w:t>)</w:t>
      </w:r>
      <w:r>
        <w:rPr>
          <w:rFonts w:asciiTheme="minorHAnsi" w:hAnsiTheme="minorHAnsi"/>
          <w:sz w:val="18"/>
          <w:szCs w:val="18"/>
        </w:rPr>
        <w:t>Wypełnić jedynie w przypadku, gdy organ w ogłoszeniu o otwartym konkursie ofert wskazał pod</w:t>
      </w:r>
      <w:r>
        <w:rPr>
          <w:rFonts w:asciiTheme="minorHAnsi" w:hAnsiTheme="minorHAnsi"/>
          <w:sz w:val="18"/>
          <w:szCs w:val="18"/>
        </w:rPr>
        <w:t>anie tych informacji jako obowiązkowe</w:t>
      </w:r>
      <w:r>
        <w:rPr>
          <w:rFonts w:asciiTheme="minorHAnsi" w:hAnsiTheme="minorHAnsi"/>
          <w:b/>
          <w:sz w:val="18"/>
          <w:szCs w:val="18"/>
        </w:rPr>
        <w:t>.</w:t>
      </w:r>
    </w:p>
  </w:footnote>
  <w:footnote w:id="27">
    <w:p w:rsidR="00FE4320" w:rsidRDefault="003B7EDE">
      <w:pPr>
        <w:pStyle w:val="Tekstprzypisudolnego"/>
        <w:ind w:left="284" w:hanging="284"/>
        <w:jc w:val="both"/>
      </w:pPr>
      <w:r>
        <w:rPr>
          <w:rStyle w:val="Odwoanieprzypisudolnego"/>
          <w:rFonts w:ascii="Calibri" w:hAnsi="Calibri"/>
        </w:rPr>
        <w:footnoteRef/>
      </w:r>
      <w:r>
        <w:rPr>
          <w:rStyle w:val="Odwoanieprzypisudolnego"/>
          <w:rFonts w:ascii="Calibri" w:hAnsi="Calibri"/>
        </w:rPr>
        <w:tab/>
      </w:r>
      <w:r>
        <w:rPr>
          <w:rFonts w:ascii="Calibri" w:hAnsi="Calibri"/>
          <w:vertAlign w:val="superscript"/>
        </w:rPr>
        <w:t>)</w:t>
      </w:r>
      <w:r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urządzenia. Zasobem rzeczowym może być również zasób udostępniony, względnie usługa świadczona na rzecz tej organizacji przez inny podmiot nieodpł</w:t>
      </w:r>
      <w:r>
        <w:rPr>
          <w:rFonts w:ascii="Calibri" w:eastAsia="Arial" w:hAnsi="Calibri" w:cs="Calibri"/>
          <w:sz w:val="18"/>
          <w:szCs w:val="18"/>
        </w:rPr>
        <w:t>atnie (np. usługa transportowa, hotelowa, poligraficzna itp.) planowana do wykorzystania w realizacji zadania publicznego.</w:t>
      </w:r>
    </w:p>
  </w:footnote>
  <w:footnote w:id="28">
    <w:p w:rsidR="00FE4320" w:rsidRDefault="003B7EDE">
      <w:pPr>
        <w:widowControl w:val="0"/>
        <w:ind w:left="284" w:hanging="284"/>
        <w:jc w:val="both"/>
      </w:pPr>
      <w:r>
        <w:rPr>
          <w:rStyle w:val="Odwoanieprzypisudolnego"/>
          <w:rFonts w:ascii="Calibri" w:hAnsi="Calibri"/>
          <w:sz w:val="20"/>
          <w:szCs w:val="20"/>
        </w:rPr>
        <w:footnoteRef/>
      </w:r>
      <w:r>
        <w:rPr>
          <w:rStyle w:val="Odwoanieprzypisudolnego"/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  <w:vertAlign w:val="superscript"/>
        </w:rPr>
        <w:t>)</w:t>
      </w:r>
      <w:r>
        <w:rPr>
          <w:rFonts w:ascii="Calibri" w:eastAsia="Arial" w:hAnsi="Calibri" w:cs="Calibri"/>
          <w:sz w:val="18"/>
          <w:szCs w:val="18"/>
        </w:rPr>
        <w:t xml:space="preserve">Należy wpisać koszty bezpośrednio związane z celem realizowanego zadania publicznego.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>W przypadku większej liczby kosztów istnieje możliwość dodawania kolejnych wie</w:t>
      </w:r>
      <w:r>
        <w:rPr>
          <w:rFonts w:ascii="Calibri" w:eastAsia="Arial" w:hAnsi="Calibri" w:cs="Calibri"/>
          <w:sz w:val="18"/>
          <w:szCs w:val="18"/>
        </w:rPr>
        <w:t xml:space="preserve">rszy. </w:t>
      </w:r>
    </w:p>
  </w:footnote>
  <w:footnote w:id="29">
    <w:p w:rsidR="00FE4320" w:rsidRDefault="003B7EDE">
      <w:pPr>
        <w:widowControl w:val="0"/>
        <w:ind w:left="284" w:hanging="284"/>
        <w:jc w:val="both"/>
      </w:pPr>
      <w:r>
        <w:rPr>
          <w:rStyle w:val="Odwoanieprzypisudolnego"/>
          <w:rFonts w:ascii="Calibri" w:hAnsi="Calibri"/>
          <w:sz w:val="20"/>
          <w:szCs w:val="20"/>
        </w:rPr>
        <w:footnoteRef/>
      </w:r>
      <w:r>
        <w:rPr>
          <w:rStyle w:val="Odwoanieprzypisudolnego"/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  <w:vertAlign w:val="superscript"/>
        </w:rPr>
        <w:t>)</w:t>
      </w:r>
      <w:r>
        <w:rPr>
          <w:rFonts w:ascii="Calibri" w:eastAsia="Arial" w:hAnsi="Calibri" w:cs="Calibri"/>
          <w:sz w:val="18"/>
          <w:szCs w:val="18"/>
        </w:rPr>
        <w:t>Należy wpisać koszty obsługi zadania, które są związane z wykonywaniem działań o charakterze administracyjnym, nadzorczym i kontrolnym, w tym z obsługą finansową i prawną projektu</w:t>
      </w:r>
      <w:r>
        <w:rPr>
          <w:rFonts w:ascii="Calibri" w:hAnsi="Calibri" w:cs="Verdana"/>
          <w:color w:val="00000A"/>
          <w:sz w:val="18"/>
          <w:szCs w:val="18"/>
        </w:rPr>
        <w:t xml:space="preserve">. </w:t>
      </w:r>
      <w:r>
        <w:rPr>
          <w:rFonts w:ascii="Calibri" w:hAnsi="Calibri" w:cs="Verdana"/>
          <w:color w:val="00000A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</w:t>
      </w:r>
      <w:r>
        <w:rPr>
          <w:rFonts w:ascii="Calibri" w:eastAsia="Arial" w:hAnsi="Calibri" w:cs="Calibri"/>
          <w:sz w:val="18"/>
          <w:szCs w:val="18"/>
        </w:rPr>
        <w:t xml:space="preserve">żdego oferenta </w:t>
      </w:r>
      <w:proofErr w:type="spellStart"/>
      <w:r>
        <w:rPr>
          <w:rFonts w:ascii="Calibri" w:eastAsia="Arial" w:hAnsi="Calibri" w:cs="Calibri"/>
          <w:sz w:val="18"/>
          <w:szCs w:val="18"/>
        </w:rPr>
        <w:t>oddzielnie.W</w:t>
      </w:r>
      <w:proofErr w:type="spellEnd"/>
      <w:r>
        <w:rPr>
          <w:rFonts w:ascii="Calibri" w:eastAsia="Arial" w:hAnsi="Calibri" w:cs="Calibri"/>
          <w:sz w:val="18"/>
          <w:szCs w:val="18"/>
        </w:rPr>
        <w:t xml:space="preserve"> przypadku większej liczby kosztów istnieje możliwość dodawania kolejnych wierszy.</w:t>
      </w:r>
    </w:p>
  </w:footnote>
  <w:footnote w:id="30">
    <w:p w:rsidR="00FE4320" w:rsidRDefault="003B7EDE">
      <w:pPr>
        <w:pStyle w:val="Tekstprzypisudolnego"/>
      </w:pPr>
      <w:r>
        <w:rPr>
          <w:rStyle w:val="Odwoanieprzypisudolnego"/>
          <w:rFonts w:ascii="Calibri" w:hAnsi="Calibri"/>
        </w:rPr>
        <w:footnoteRef/>
      </w:r>
      <w:r>
        <w:rPr>
          <w:rStyle w:val="Odwoanieprzypisudolnego"/>
          <w:rFonts w:ascii="Calibri" w:hAnsi="Calibri"/>
        </w:rPr>
        <w:tab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  <w:sz w:val="18"/>
          <w:szCs w:val="18"/>
        </w:rPr>
        <w:t>Dotyczy oferty wspólnej. W przypadku większej liczy oferentów istnieje możliwość dodawania kolejnych wierszy.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C75BD"/>
    <w:multiLevelType w:val="multilevel"/>
    <w:tmpl w:val="676E4C68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F7FED"/>
    <w:multiLevelType w:val="multilevel"/>
    <w:tmpl w:val="D17879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4320"/>
    <w:rsid w:val="003B7EDE"/>
    <w:rsid w:val="00FE4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customStyle="1" w:styleId="Heading2">
    <w:name w:val="Heading 2"/>
    <w:basedOn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4">
    <w:name w:val="Heading 4"/>
    <w:basedOn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customStyle="1" w:styleId="Heading5">
    <w:name w:val="Heading 5"/>
    <w:basedOn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Heading6">
    <w:name w:val="Heading 6"/>
    <w:basedOn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styleId="Odwoanieprzypisudolnego">
    <w:name w:val="footnote reference"/>
    <w:qFormat/>
    <w:rsid w:val="00805BCE"/>
    <w:rPr>
      <w:vertAlign w:val="superscript"/>
    </w:rPr>
  </w:style>
  <w:style w:type="character" w:customStyle="1" w:styleId="InternetLink">
    <w:name w:val="Internet Link"/>
    <w:rsid w:val="00720D5F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"/>
    <w:qFormat/>
    <w:rsid w:val="00720D5F"/>
    <w:rPr>
      <w:color w:val="000000"/>
    </w:rPr>
  </w:style>
  <w:style w:type="character" w:styleId="Odwoanieprzypisukocowego">
    <w:name w:val="endnote reference"/>
    <w:qFormat/>
    <w:rsid w:val="00720D5F"/>
    <w:rPr>
      <w:vertAlign w:val="superscript"/>
    </w:rPr>
  </w:style>
  <w:style w:type="character" w:customStyle="1" w:styleId="TekstpodstawowyZnak">
    <w:name w:val="Tekst podstawowy Znak"/>
    <w:link w:val="Tekstpodstawowy"/>
    <w:qFormat/>
    <w:rsid w:val="001E0AB6"/>
    <w:rPr>
      <w:color w:val="000000"/>
      <w:sz w:val="24"/>
      <w:szCs w:val="24"/>
    </w:rPr>
  </w:style>
  <w:style w:type="character" w:customStyle="1" w:styleId="NagwekZnak">
    <w:name w:val="Nagłówek Znak"/>
    <w:link w:val="Header"/>
    <w:qFormat/>
    <w:rsid w:val="00CF3940"/>
    <w:rPr>
      <w:color w:val="000000"/>
      <w:sz w:val="24"/>
      <w:szCs w:val="24"/>
    </w:rPr>
  </w:style>
  <w:style w:type="character" w:customStyle="1" w:styleId="StopkaZnak">
    <w:name w:val="Stopka Znak"/>
    <w:link w:val="Footer"/>
    <w:qFormat/>
    <w:rsid w:val="00CF3940"/>
    <w:rPr>
      <w:color w:val="000000"/>
      <w:sz w:val="24"/>
      <w:szCs w:val="24"/>
    </w:rPr>
  </w:style>
  <w:style w:type="character" w:customStyle="1" w:styleId="TekstdymkaZnak">
    <w:name w:val="Tekst dymka Znak"/>
    <w:link w:val="Tekstdymka"/>
    <w:qFormat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qFormat/>
    <w:rsid w:val="00B46598"/>
    <w:rPr>
      <w:sz w:val="16"/>
      <w:szCs w:val="16"/>
    </w:rPr>
  </w:style>
  <w:style w:type="character" w:customStyle="1" w:styleId="TekstkomentarzaZnak">
    <w:name w:val="Tekst komentarza Znak"/>
    <w:link w:val="Tekstkomentarza"/>
    <w:qFormat/>
    <w:rsid w:val="00B46598"/>
    <w:rPr>
      <w:color w:val="000000"/>
    </w:rPr>
  </w:style>
  <w:style w:type="character" w:customStyle="1" w:styleId="TematkomentarzaZnak">
    <w:name w:val="Temat komentarza Znak"/>
    <w:link w:val="Tematkomentarza"/>
    <w:qFormat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qFormat/>
    <w:rsid w:val="003F4811"/>
    <w:rPr>
      <w:color w:val="000000"/>
    </w:rPr>
  </w:style>
  <w:style w:type="character" w:customStyle="1" w:styleId="luchili">
    <w:name w:val="luc_hili"/>
    <w:basedOn w:val="Domylnaczcionkaakapitu"/>
    <w:qFormat/>
    <w:rsid w:val="004836AC"/>
  </w:style>
  <w:style w:type="character" w:customStyle="1" w:styleId="ListLabel1">
    <w:name w:val="ListLabel 1"/>
    <w:qFormat/>
    <w:rsid w:val="00FE432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">
    <w:name w:val="ListLabel 2"/>
    <w:qFormat/>
    <w:rsid w:val="00FE432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">
    <w:name w:val="ListLabel 3"/>
    <w:qFormat/>
    <w:rsid w:val="00FE432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">
    <w:name w:val="ListLabel 4"/>
    <w:qFormat/>
    <w:rsid w:val="00FE432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">
    <w:name w:val="ListLabel 5"/>
    <w:qFormat/>
    <w:rsid w:val="00FE432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">
    <w:name w:val="ListLabel 6"/>
    <w:qFormat/>
    <w:rsid w:val="00FE432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">
    <w:name w:val="ListLabel 7"/>
    <w:qFormat/>
    <w:rsid w:val="00FE432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8">
    <w:name w:val="ListLabel 8"/>
    <w:qFormat/>
    <w:rsid w:val="00FE432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9">
    <w:name w:val="ListLabel 9"/>
    <w:qFormat/>
    <w:rsid w:val="00FE432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0">
    <w:name w:val="ListLabel 10"/>
    <w:qFormat/>
    <w:rsid w:val="00FE432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1">
    <w:name w:val="ListLabel 11"/>
    <w:qFormat/>
    <w:rsid w:val="00FE432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2">
    <w:name w:val="ListLabel 12"/>
    <w:qFormat/>
    <w:rsid w:val="00FE432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3">
    <w:name w:val="ListLabel 13"/>
    <w:qFormat/>
    <w:rsid w:val="00FE432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4">
    <w:name w:val="ListLabel 14"/>
    <w:qFormat/>
    <w:rsid w:val="00FE432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5">
    <w:name w:val="ListLabel 15"/>
    <w:qFormat/>
    <w:rsid w:val="00FE432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6">
    <w:name w:val="ListLabel 16"/>
    <w:qFormat/>
    <w:rsid w:val="00FE432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7">
    <w:name w:val="ListLabel 17"/>
    <w:qFormat/>
    <w:rsid w:val="00FE432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8">
    <w:name w:val="ListLabel 18"/>
    <w:qFormat/>
    <w:rsid w:val="00FE432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9">
    <w:name w:val="ListLabel 19"/>
    <w:qFormat/>
    <w:rsid w:val="00FE432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0">
    <w:name w:val="ListLabel 20"/>
    <w:qFormat/>
    <w:rsid w:val="00FE4320"/>
    <w:rPr>
      <w:rFonts w:eastAsia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1">
    <w:name w:val="ListLabel 21"/>
    <w:qFormat/>
    <w:rsid w:val="00FE432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2">
    <w:name w:val="ListLabel 22"/>
    <w:qFormat/>
    <w:rsid w:val="00FE432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3">
    <w:name w:val="ListLabel 23"/>
    <w:qFormat/>
    <w:rsid w:val="00FE432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4">
    <w:name w:val="ListLabel 24"/>
    <w:qFormat/>
    <w:rsid w:val="00FE432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5">
    <w:name w:val="ListLabel 25"/>
    <w:qFormat/>
    <w:rsid w:val="00FE432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6">
    <w:name w:val="ListLabel 26"/>
    <w:qFormat/>
    <w:rsid w:val="00FE432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7">
    <w:name w:val="ListLabel 27"/>
    <w:qFormat/>
    <w:rsid w:val="00FE432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8">
    <w:name w:val="ListLabel 28"/>
    <w:qFormat/>
    <w:rsid w:val="00FE432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9">
    <w:name w:val="ListLabel 29"/>
    <w:qFormat/>
    <w:rsid w:val="00FE432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0">
    <w:name w:val="ListLabel 30"/>
    <w:qFormat/>
    <w:rsid w:val="00FE432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1">
    <w:name w:val="ListLabel 31"/>
    <w:qFormat/>
    <w:rsid w:val="00FE432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2">
    <w:name w:val="ListLabel 32"/>
    <w:qFormat/>
    <w:rsid w:val="00FE432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3">
    <w:name w:val="ListLabel 33"/>
    <w:qFormat/>
    <w:rsid w:val="00FE432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4">
    <w:name w:val="ListLabel 34"/>
    <w:qFormat/>
    <w:rsid w:val="00FE432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5">
    <w:name w:val="ListLabel 35"/>
    <w:qFormat/>
    <w:rsid w:val="00FE432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6">
    <w:name w:val="ListLabel 36"/>
    <w:qFormat/>
    <w:rsid w:val="00FE432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7">
    <w:name w:val="ListLabel 37"/>
    <w:qFormat/>
    <w:rsid w:val="00FE432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8">
    <w:name w:val="ListLabel 38"/>
    <w:qFormat/>
    <w:rsid w:val="00FE432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9">
    <w:name w:val="ListLabel 39"/>
    <w:qFormat/>
    <w:rsid w:val="00FE432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0">
    <w:name w:val="ListLabel 40"/>
    <w:qFormat/>
    <w:rsid w:val="00FE432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1">
    <w:name w:val="ListLabel 41"/>
    <w:qFormat/>
    <w:rsid w:val="00FE432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2">
    <w:name w:val="ListLabel 42"/>
    <w:qFormat/>
    <w:rsid w:val="00FE432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3">
    <w:name w:val="ListLabel 43"/>
    <w:qFormat/>
    <w:rsid w:val="00FE432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4">
    <w:name w:val="ListLabel 44"/>
    <w:qFormat/>
    <w:rsid w:val="00FE432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5">
    <w:name w:val="ListLabel 45"/>
    <w:qFormat/>
    <w:rsid w:val="00FE432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6">
    <w:name w:val="ListLabel 46"/>
    <w:qFormat/>
    <w:rsid w:val="00FE432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7">
    <w:name w:val="ListLabel 47"/>
    <w:qFormat/>
    <w:rsid w:val="00FE432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8">
    <w:name w:val="ListLabel 48"/>
    <w:qFormat/>
    <w:rsid w:val="00FE432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9">
    <w:name w:val="ListLabel 49"/>
    <w:qFormat/>
    <w:rsid w:val="00FE432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0">
    <w:name w:val="ListLabel 50"/>
    <w:qFormat/>
    <w:rsid w:val="00FE432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1">
    <w:name w:val="ListLabel 51"/>
    <w:qFormat/>
    <w:rsid w:val="00FE432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2">
    <w:name w:val="ListLabel 52"/>
    <w:qFormat/>
    <w:rsid w:val="00FE432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3">
    <w:name w:val="ListLabel 53"/>
    <w:qFormat/>
    <w:rsid w:val="00FE432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4">
    <w:name w:val="ListLabel 54"/>
    <w:qFormat/>
    <w:rsid w:val="00FE432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5">
    <w:name w:val="ListLabel 55"/>
    <w:qFormat/>
    <w:rsid w:val="00FE432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6">
    <w:name w:val="ListLabel 56"/>
    <w:qFormat/>
    <w:rsid w:val="00FE432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7">
    <w:name w:val="ListLabel 57"/>
    <w:qFormat/>
    <w:rsid w:val="00FE432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8">
    <w:name w:val="ListLabel 58"/>
    <w:qFormat/>
    <w:rsid w:val="00FE432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9">
    <w:name w:val="ListLabel 59"/>
    <w:qFormat/>
    <w:rsid w:val="00FE432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0">
    <w:name w:val="ListLabel 60"/>
    <w:qFormat/>
    <w:rsid w:val="00FE432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1">
    <w:name w:val="ListLabel 61"/>
    <w:qFormat/>
    <w:rsid w:val="00FE432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2">
    <w:name w:val="ListLabel 62"/>
    <w:qFormat/>
    <w:rsid w:val="00FE432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3">
    <w:name w:val="ListLabel 63"/>
    <w:qFormat/>
    <w:rsid w:val="00FE432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4">
    <w:name w:val="ListLabel 64"/>
    <w:qFormat/>
    <w:rsid w:val="00FE432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16"/>
      <w:szCs w:val="16"/>
      <w:u w:val="none"/>
    </w:rPr>
  </w:style>
  <w:style w:type="character" w:customStyle="1" w:styleId="ListLabel65">
    <w:name w:val="ListLabel 65"/>
    <w:qFormat/>
    <w:rsid w:val="00FE432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6">
    <w:name w:val="ListLabel 66"/>
    <w:qFormat/>
    <w:rsid w:val="00FE432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7">
    <w:name w:val="ListLabel 67"/>
    <w:qFormat/>
    <w:rsid w:val="00FE432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8">
    <w:name w:val="ListLabel 68"/>
    <w:qFormat/>
    <w:rsid w:val="00FE432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9">
    <w:name w:val="ListLabel 69"/>
    <w:qFormat/>
    <w:rsid w:val="00FE432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0">
    <w:name w:val="ListLabel 70"/>
    <w:qFormat/>
    <w:rsid w:val="00FE432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1">
    <w:name w:val="ListLabel 71"/>
    <w:qFormat/>
    <w:rsid w:val="00FE432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2">
    <w:name w:val="ListLabel 72"/>
    <w:qFormat/>
    <w:rsid w:val="00FE432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3">
    <w:name w:val="ListLabel 73"/>
    <w:qFormat/>
    <w:rsid w:val="00FE432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4">
    <w:name w:val="ListLabel 74"/>
    <w:qFormat/>
    <w:rsid w:val="00FE432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5">
    <w:name w:val="ListLabel 75"/>
    <w:qFormat/>
    <w:rsid w:val="00FE432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6">
    <w:name w:val="ListLabel 76"/>
    <w:qFormat/>
    <w:rsid w:val="00FE432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7">
    <w:name w:val="ListLabel 77"/>
    <w:qFormat/>
    <w:rsid w:val="00FE432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8">
    <w:name w:val="ListLabel 78"/>
    <w:qFormat/>
    <w:rsid w:val="00FE432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9">
    <w:name w:val="ListLabel 79"/>
    <w:qFormat/>
    <w:rsid w:val="00FE432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80">
    <w:name w:val="ListLabel 80"/>
    <w:qFormat/>
    <w:rsid w:val="00FE432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81">
    <w:name w:val="ListLabel 81"/>
    <w:qFormat/>
    <w:rsid w:val="00FE432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82">
    <w:name w:val="ListLabel 82"/>
    <w:qFormat/>
    <w:rsid w:val="00FE4320"/>
    <w:rPr>
      <w:rFonts w:cs="Calibri"/>
    </w:rPr>
  </w:style>
  <w:style w:type="character" w:customStyle="1" w:styleId="ListLabel83">
    <w:name w:val="ListLabel 83"/>
    <w:qFormat/>
    <w:rsid w:val="00FE4320"/>
    <w:rPr>
      <w:rFonts w:cs="Calibri"/>
    </w:rPr>
  </w:style>
  <w:style w:type="character" w:customStyle="1" w:styleId="ListLabel84">
    <w:name w:val="ListLabel 84"/>
    <w:qFormat/>
    <w:rsid w:val="00FE4320"/>
    <w:rPr>
      <w:rFonts w:eastAsia="Arial"/>
    </w:rPr>
  </w:style>
  <w:style w:type="character" w:customStyle="1" w:styleId="ListLabel85">
    <w:name w:val="ListLabel 85"/>
    <w:qFormat/>
    <w:rsid w:val="00FE4320"/>
    <w:rPr>
      <w:rFonts w:cs="Courier New"/>
    </w:rPr>
  </w:style>
  <w:style w:type="character" w:customStyle="1" w:styleId="ListLabel86">
    <w:name w:val="ListLabel 86"/>
    <w:qFormat/>
    <w:rsid w:val="00FE4320"/>
    <w:rPr>
      <w:rFonts w:cs="Courier New"/>
    </w:rPr>
  </w:style>
  <w:style w:type="character" w:customStyle="1" w:styleId="ListLabel87">
    <w:name w:val="ListLabel 87"/>
    <w:qFormat/>
    <w:rsid w:val="00FE4320"/>
    <w:rPr>
      <w:sz w:val="20"/>
      <w:szCs w:val="20"/>
    </w:rPr>
  </w:style>
  <w:style w:type="character" w:customStyle="1" w:styleId="EndnoteCharacters">
    <w:name w:val="Endnote Characters"/>
    <w:qFormat/>
    <w:rsid w:val="00FE4320"/>
  </w:style>
  <w:style w:type="character" w:customStyle="1" w:styleId="FootnoteCharacters">
    <w:name w:val="Footnote Characters"/>
    <w:qFormat/>
    <w:rsid w:val="00FE4320"/>
  </w:style>
  <w:style w:type="character" w:customStyle="1" w:styleId="FootnoteAnchor">
    <w:name w:val="Footnote Anchor"/>
    <w:rsid w:val="00FE4320"/>
    <w:rPr>
      <w:vertAlign w:val="superscript"/>
    </w:rPr>
  </w:style>
  <w:style w:type="character" w:customStyle="1" w:styleId="EndnoteAnchor">
    <w:name w:val="Endnote Anchor"/>
    <w:rsid w:val="00FE4320"/>
    <w:rPr>
      <w:vertAlign w:val="superscript"/>
    </w:rPr>
  </w:style>
  <w:style w:type="paragraph" w:customStyle="1" w:styleId="Heading">
    <w:name w:val="Heading"/>
    <w:basedOn w:val="Normalny"/>
    <w:next w:val="Tekstpodstawowy"/>
    <w:qFormat/>
    <w:rsid w:val="00FE4320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customStyle="1" w:styleId="Caption">
    <w:name w:val="Caption"/>
    <w:basedOn w:val="Normalny"/>
    <w:qFormat/>
    <w:rsid w:val="00FE432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ny"/>
    <w:qFormat/>
    <w:rsid w:val="00FE4320"/>
    <w:pPr>
      <w:suppressLineNumbers/>
    </w:pPr>
    <w:rPr>
      <w:rFonts w:cs="Mangal"/>
    </w:rPr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paragraph" w:styleId="Tekstprzypisudolnego">
    <w:name w:val="footnote text"/>
    <w:basedOn w:val="Normalny"/>
    <w:link w:val="TekstprzypisudolnegoZnak"/>
    <w:qFormat/>
    <w:rsid w:val="00805BCE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qFormat/>
    <w:rsid w:val="00720D5F"/>
    <w:rPr>
      <w:sz w:val="20"/>
      <w:szCs w:val="20"/>
    </w:rPr>
  </w:style>
  <w:style w:type="paragraph" w:styleId="Listapunktowana3">
    <w:name w:val="List Bullet 3"/>
    <w:basedOn w:val="Normalny"/>
    <w:rsid w:val="001E0AB6"/>
    <w:pPr>
      <w:ind w:left="566" w:hanging="283"/>
      <w:contextualSpacing/>
    </w:pPr>
  </w:style>
  <w:style w:type="paragraph" w:customStyle="1" w:styleId="Header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E405AA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B46598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B46598"/>
    <w:rPr>
      <w:b/>
      <w:bCs/>
    </w:rPr>
  </w:style>
  <w:style w:type="paragraph" w:styleId="Poprawka">
    <w:name w:val="Revision"/>
    <w:uiPriority w:val="99"/>
    <w:semiHidden/>
    <w:qFormat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paragraph" w:customStyle="1" w:styleId="FootnoteText">
    <w:name w:val="Footnote Text"/>
    <w:basedOn w:val="Normalny"/>
    <w:rsid w:val="00FE4320"/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60221-EF1F-4657-BB4B-F1724EFBE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1812</Words>
  <Characters>10875</Characters>
  <Application>Microsoft Office Word</Application>
  <DocSecurity>0</DocSecurity>
  <Lines>90</Lines>
  <Paragraphs>25</Paragraphs>
  <ScaleCrop>false</ScaleCrop>
  <Company>Hewlett-Packard</Company>
  <LinksUpToDate>false</LinksUpToDate>
  <CharactersWithSpaces>12662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user</cp:lastModifiedBy>
  <cp:revision>2</cp:revision>
  <cp:lastPrinted>2016-05-31T09:57:00Z</cp:lastPrinted>
  <dcterms:created xsi:type="dcterms:W3CDTF">2018-01-05T09:25:00Z</dcterms:created>
  <dcterms:modified xsi:type="dcterms:W3CDTF">2018-01-05T09:25:00Z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