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color="auto" w:fill="auto" w:val="clear"/>
          </w:tcPr>
          <w:p>
            <w:pPr>
              <w:pStyle w:val="Normal"/>
              <w:spacing w:before="240" w:after="0"/>
              <w:jc w:val="both"/>
              <w:rPr>
                <w:rFonts w:ascii="Calibri" w:hAnsi="Calibri" w:asciiTheme="minorHAnsi" w:hAnsiTheme="minorHAnsi"/>
                <w:sz w:val="20"/>
                <w:szCs w:val="20"/>
              </w:rPr>
            </w:pPr>
            <w:r>
              <w:rPr>
                <w:rFonts w:ascii="Calibri" w:hAnsi="Calibri" w:asciiTheme="minorHAnsi" w:hAnsiTheme="minorHAnsi"/>
                <w:sz w:val="20"/>
                <w:szCs w:val="20"/>
              </w:rPr>
              <w:t>Załączniki do rozporządzenia Ministra Rodziny, Pracy i Polityki Społecznej z dnia ………………. (poz.  …)</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394"/>
        <w:gridCol w:w="1276"/>
        <w:gridCol w:w="1984"/>
        <w:gridCol w:w="1276"/>
        <w:gridCol w:w="1844"/>
      </w:tblGrid>
      <w:tr>
        <w:trPr>
          <w:trHeight w:val="379"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FootnoteAnchor"/>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FootnoteAnchor"/>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FootnoteAnchor"/>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3396"/>
        <w:gridCol w:w="2426"/>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FootnoteAnchor"/>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78"/>
        <w:gridCol w:w="4189"/>
        <w:gridCol w:w="1076"/>
        <w:gridCol w:w="3471"/>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1"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FootnoteAnchor"/>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89"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1"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89"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8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0" w:noVBand="0" w:lastRow="0" w:firstColumn="0" w:lastColumn="0" w:noHBand="0" w:val="0000"/>
      </w:tblPr>
      <w:tblGrid>
        <w:gridCol w:w="851"/>
        <w:gridCol w:w="426"/>
        <w:gridCol w:w="2268"/>
        <w:gridCol w:w="1134"/>
        <w:gridCol w:w="1135"/>
        <w:gridCol w:w="850"/>
        <w:gridCol w:w="1558"/>
        <w:gridCol w:w="1419"/>
        <w:gridCol w:w="1842"/>
        <w:gridCol w:w="1135"/>
        <w:gridCol w:w="1134"/>
        <w:gridCol w:w="1132"/>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FootnoteAnchor"/>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FootnoteAnchor"/>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FootnoteAnchor"/>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bookmarkStart w:id="1" w:name="_Ref447110731"/>
            <w:bookmarkEnd w:id="1"/>
            <w:r>
              <w:rPr>
                <w:rStyle w:val="FootnoteAnchor"/>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FootnoteAnchor"/>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FootnoteAnchor"/>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FootnoteAnchor"/>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FootnoteAnchor"/>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2936_9842554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3"/>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4" w:name="__Fieldmark__2947_9842554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5" w:name="__Fieldmark__2958_9842554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5"/>
            <w:r>
              <w:rPr>
                <w:rFonts w:cs="Calibri" w:ascii="Calibri" w:hAnsi="Calibri" w:asciiTheme="minorHAnsi" w:hAnsiTheme="minorHAnsi"/>
                <w:color w:val="00000A"/>
                <w:sz w:val="20"/>
                <w:szCs w:val="20"/>
                <w:vertAlign w:val="superscript"/>
              </w:rPr>
              <w:t xml:space="preserve">), </w:t>
            </w:r>
            <w:r>
              <w:rPr>
                <w:rStyle w:val="FootnoteAnchor"/>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right w:val="single" w:sz="6" w:space="0" w:color="00000A"/>
              <w:insideV w:val="single" w:sz="6" w:space="0" w:color="00000A"/>
            </w:tcBorders>
            <w:shd w:color="auto" w:fill="DDD9C3" w:themeFill="background2" w:themeFillShade="e6" w:val="clear"/>
            <w:tcMar>
              <w:left w:w="6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6" w:name="__Fieldmark__3006_9842554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13</w:t>
            </w:r>
            <w:r>
              <w:rPr>
                <w:rFonts w:cs="Calibri" w:ascii="Calibri" w:hAnsi="Calibri" w:asciiTheme="minorHAnsi" w:hAnsiTheme="minorHAnsi"/>
                <w:b/>
                <w:color w:val="00000A"/>
                <w:sz w:val="20"/>
                <w:szCs w:val="20"/>
              </w:rPr>
            </w:r>
            <w:r>
              <w:fldChar w:fldCharType="end"/>
            </w:r>
            <w:bookmarkEnd w:id="6"/>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right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FootnoteAnchor"/>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right w:val="single" w:sz="6"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FootnoteAnchor"/>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FootnoteAnchor"/>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FootnoteAnchor"/>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FootnoteAnchor"/>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7" w:name="__Fieldmark__3263_98425547"/>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r>
              <w:rPr>
                <w:rFonts w:cs="Verdana" w:ascii="Calibri" w:hAnsi="Calibri" w:asciiTheme="minorHAnsi" w:hAnsiTheme="minorHAnsi"/>
                <w:bCs/>
                <w:iCs/>
                <w:color w:val="00000A"/>
                <w:sz w:val="18"/>
                <w:szCs w:val="18"/>
              </w:rPr>
            </w:r>
            <w:r>
              <w:fldChar w:fldCharType="end"/>
            </w:r>
            <w:bookmarkEnd w:id="7"/>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5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8" w:name="__Fieldmark__3293_98425547"/>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r>
              <w:rPr>
                <w:rFonts w:cs="Verdana" w:ascii="Calibri" w:hAnsi="Calibri" w:asciiTheme="minorHAnsi" w:hAnsiTheme="minorHAnsi"/>
                <w:bCs/>
                <w:iCs/>
                <w:color w:val="00000A"/>
                <w:sz w:val="18"/>
                <w:szCs w:val="18"/>
              </w:rPr>
            </w:r>
            <w:r>
              <w:fldChar w:fldCharType="end"/>
            </w:r>
            <w:bookmarkEnd w:id="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4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FootnoteAnchor"/>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9" w:name="_Ref454270719"/>
      <w:bookmarkEnd w:id="9"/>
      <w:r>
        <w:rPr>
          <w:rStyle w:val="FootnoteAnchor"/>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0" w:name="__Fieldmark__3472_98425547"/>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21</w:t>
      </w:r>
      <w:r>
        <w:rPr>
          <w:rFonts w:cs="Verdana" w:ascii="Calibri" w:hAnsi="Calibri" w:asciiTheme="minorHAnsi" w:hAnsiTheme="minorHAnsi"/>
          <w:color w:val="00000A"/>
          <w:sz w:val="20"/>
          <w:szCs w:val="20"/>
        </w:rPr>
      </w:r>
      <w:r>
        <w:fldChar w:fldCharType="end"/>
      </w:r>
      <w:bookmarkEnd w:id="10"/>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62" w:type="dxa"/>
          <w:bottom w:w="0" w:type="dxa"/>
          <w:right w:w="70" w:type="dxa"/>
        </w:tblCellMar>
        <w:tblLook w:firstRow="0" w:noVBand="0" w:lastRow="0" w:firstColumn="0" w:lastColumn="0" w:noHBand="0" w:val="0000"/>
      </w:tblPr>
      <w:tblGrid>
        <w:gridCol w:w="484"/>
        <w:gridCol w:w="4241"/>
        <w:gridCol w:w="1091"/>
        <w:gridCol w:w="3395"/>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62"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right w:val="single" w:sz="4"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5" w:type="dxa"/>
            <w:vMerge w:val="restart"/>
            <w:tcBorders>
              <w:top w:val="single" w:sz="4" w:space="0" w:color="00000A"/>
              <w:left w:val="single" w:sz="4" w:space="0" w:color="00000A"/>
              <w:right w:val="single" w:sz="6" w:space="0" w:color="00000A"/>
              <w:insideV w:val="single" w:sz="6" w:space="0" w:color="00000A"/>
            </w:tcBorders>
            <w:shd w:color="auto" w:fill="DDD9C3" w:val="clear"/>
            <w:tcMar>
              <w:left w:w="6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FootnoteAnchor"/>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5" w:type="dxa"/>
            <w:vMerge w:val="continue"/>
            <w:tcBorders>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right w:val="single" w:sz="4" w:space="0" w:color="00000A"/>
              <w:insideV w:val="single" w:sz="4" w:space="0" w:color="00000A"/>
            </w:tcBorders>
            <w:shd w:color="auto" w:fill="DDD9C3" w:val="clear"/>
            <w:tcMar>
              <w:left w:w="62"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1" w:type="dxa"/>
            <w:tcBorders>
              <w:top w:val="single" w:sz="6"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restart"/>
            <w:tcBorders>
              <w:top w:val="single" w:sz="6" w:space="0" w:color="00000A"/>
              <w:left w:val="single" w:sz="6" w:space="0" w:color="00000A"/>
              <w:right w:val="single" w:sz="6" w:space="0" w:color="00000A"/>
              <w:insideV w:val="single" w:sz="6" w:space="0" w:color="00000A"/>
            </w:tcBorders>
            <w:shd w:fill="auto" w:val="clear"/>
            <w:tcMar>
              <w:left w:w="62"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vMerge w:val="continue"/>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right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right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right w:val="single" w:sz="6"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right w:val="single" w:sz="6"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2"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2"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0" w:noVBand="0" w:lastRow="0" w:firstColumn="0" w:lastColumn="0" w:noHBand="0" w:val="0000"/>
      </w:tblPr>
      <w:tblGrid>
        <w:gridCol w:w="851"/>
        <w:gridCol w:w="426"/>
        <w:gridCol w:w="2268"/>
        <w:gridCol w:w="6"/>
        <w:gridCol w:w="1128"/>
        <w:gridCol w:w="1135"/>
        <w:gridCol w:w="850"/>
        <w:gridCol w:w="1558"/>
        <w:gridCol w:w="1419"/>
        <w:gridCol w:w="1701"/>
        <w:gridCol w:w="1134"/>
        <w:gridCol w:w="1276"/>
        <w:gridCol w:w="1132"/>
      </w:tblGrid>
      <w:tr>
        <w:trPr>
          <w:trHeight w:val="376" w:hRule="atLeast"/>
        </w:trPr>
        <w:tc>
          <w:tcPr>
            <w:tcW w:w="14884" w:type="dxa"/>
            <w:gridSpan w:val="1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11" w:name="_GoBack"/>
            <w:bookmarkEnd w:id="11"/>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5"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7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FootnoteAnchor"/>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FootnoteAnchor"/>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FootnoteAnchor"/>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FootnoteAnchor"/>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2"/>
            <w:tcBorders>
              <w:top w:val="single" w:sz="6" w:space="0" w:color="00000A"/>
              <w:left w:val="single" w:sz="6" w:space="0" w:color="00000A"/>
              <w:right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FootnoteAnchor"/>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9"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right w:val="single" w:sz="6"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right w:val="single" w:sz="8" w:space="0" w:color="000001"/>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4" w:space="0" w:color="00000A"/>
              <w:left w:val="single" w:sz="8" w:space="0" w:color="000001"/>
              <w:right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right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1"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FootnoteAnchor"/>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7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2"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7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7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FootnoteAnchor"/>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7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7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4"/>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7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6"/>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7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5</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11</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Calibri" w:ascii="Calibri" w:hAnsi="Calibri"/>
        <w:sz w:val="22"/>
      </w:rPr>
      <w:fldChar w:fldCharType="begin"/>
    </w:r>
    <w:r>
      <w:instrText> PAGE </w:instrText>
    </w:r>
    <w:r>
      <w:fldChar w:fldCharType="separate"/>
    </w:r>
    <w:r>
      <w:t>13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w:t>
      </w:r>
      <w:r>
        <w:rPr>
          <w:rFonts w:eastAsia="Arial" w:cs="Calibri" w:ascii="Calibri" w:hAnsi="Calibri"/>
          <w:sz w:val="18"/>
          <w:szCs w:val="18"/>
        </w:rPr>
        <w:t>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Heading1">
    <w:name w:val="Heading 1"/>
    <w:basedOn w:val="Normal"/>
    <w:qFormat/>
    <w:rsid w:val="00ef7b96"/>
    <w:pPr>
      <w:spacing w:before="240" w:after="0"/>
      <w:jc w:val="right"/>
      <w:outlineLvl w:val="0"/>
    </w:pPr>
    <w:rPr>
      <w:b/>
      <w:bCs/>
    </w:rPr>
  </w:style>
  <w:style w:type="paragraph" w:styleId="Heading2">
    <w:name w:val="Heading 2"/>
    <w:basedOn w:val="Normal"/>
    <w:qFormat/>
    <w:rsid w:val="00ef7b96"/>
    <w:pPr>
      <w:spacing w:before="240" w:after="60"/>
      <w:outlineLvl w:val="1"/>
    </w:pPr>
    <w:rPr>
      <w:rFonts w:ascii="Arial" w:hAnsi="Arial" w:eastAsia="Arial" w:cs="Arial"/>
      <w:b/>
      <w:bCs/>
      <w:i/>
      <w:iCs/>
      <w:sz w:val="28"/>
      <w:szCs w:val="28"/>
    </w:rPr>
  </w:style>
  <w:style w:type="paragraph" w:styleId="Heading3">
    <w:name w:val="Heading 3"/>
    <w:basedOn w:val="Normal"/>
    <w:qFormat/>
    <w:rsid w:val="00ef7b96"/>
    <w:pPr>
      <w:spacing w:before="240" w:after="60"/>
      <w:outlineLvl w:val="2"/>
    </w:pPr>
    <w:rPr>
      <w:rFonts w:ascii="Arial" w:hAnsi="Arial" w:eastAsia="Arial" w:cs="Arial"/>
      <w:b/>
      <w:bCs/>
      <w:sz w:val="26"/>
      <w:szCs w:val="26"/>
    </w:rPr>
  </w:style>
  <w:style w:type="paragraph" w:styleId="Heading4">
    <w:name w:val="Heading 4"/>
    <w:basedOn w:val="Normal"/>
    <w:qFormat/>
    <w:rsid w:val="00ef7b96"/>
    <w:pPr>
      <w:spacing w:before="240" w:after="60"/>
      <w:outlineLvl w:val="3"/>
    </w:pPr>
    <w:rPr>
      <w:b/>
      <w:bCs/>
      <w:sz w:val="28"/>
      <w:szCs w:val="28"/>
    </w:rPr>
  </w:style>
  <w:style w:type="paragraph" w:styleId="Heading5">
    <w:name w:val="Heading 5"/>
    <w:basedOn w:val="Normal"/>
    <w:qFormat/>
    <w:rsid w:val="00ef7b96"/>
    <w:pPr>
      <w:spacing w:before="240" w:after="60"/>
      <w:outlineLvl w:val="4"/>
    </w:pPr>
    <w:rPr>
      <w:b/>
      <w:bCs/>
      <w:i/>
      <w:iCs/>
      <w:sz w:val="26"/>
      <w:szCs w:val="26"/>
    </w:rPr>
  </w:style>
  <w:style w:type="paragraph" w:styleId="Heading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InternetLink">
    <w:name w:val="Internet Link"/>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EndnoteCharacters">
    <w:name w:val="Endnote Characters"/>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paragraph" w:styleId="Heading">
    <w:name w:val="Heading"/>
    <w:basedOn w:val="Normal"/>
    <w:next w:val="TextBody"/>
    <w:qFormat/>
    <w:pPr>
      <w:keepNext/>
      <w:spacing w:before="240" w:after="120"/>
    </w:pPr>
    <w:rPr>
      <w:rFonts w:ascii="Liberation Sans" w:hAnsi="Liberation Sans" w:eastAsia="Arial Unicode MS" w:cs="Mangal"/>
      <w:sz w:val="28"/>
      <w:szCs w:val="28"/>
    </w:rPr>
  </w:style>
  <w:style w:type="paragraph" w:styleId="TextBody">
    <w:name w:val="Body Text"/>
    <w:basedOn w:val="Normal"/>
    <w:link w:val="TekstpodstawowyZnak"/>
    <w:rsid w:val="001e0ab6"/>
    <w:pPr>
      <w:spacing w:before="0" w:after="120"/>
    </w:pPr>
    <w:rPr/>
  </w:style>
  <w:style w:type="paragraph" w:styleId="List">
    <w:name w:val="List"/>
    <w:basedOn w:val="Normal"/>
    <w:rsid w:val="001e0ab6"/>
    <w:pPr>
      <w:spacing w:before="0" w:after="0"/>
      <w:ind w:left="283" w:hanging="283"/>
      <w:contextualSpacing/>
    </w:pPr>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rsid w:val="00ef7b96"/>
    <w:pPr>
      <w:spacing w:before="240" w:after="60"/>
      <w:jc w:val="center"/>
    </w:pPr>
    <w:rPr>
      <w:rFonts w:ascii="Arial" w:hAnsi="Arial" w:eastAsia="Arial" w:cs="Arial"/>
      <w:b/>
      <w:bCs/>
      <w:sz w:val="32"/>
      <w:szCs w:val="32"/>
    </w:rPr>
  </w:style>
  <w:style w:type="paragraph" w:styleId="Subtitle">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2">
    <w:name w:val="List Bullet 3"/>
    <w:basedOn w:val="Normal"/>
    <w:rsid w:val="001e0ab6"/>
    <w:pPr>
      <w:spacing w:before="0" w:after="0"/>
      <w:ind w:left="566" w:hanging="283"/>
      <w:contextualSpacing/>
    </w:pPr>
    <w:rPr/>
  </w:style>
  <w:style w:type="paragraph" w:styleId="Header">
    <w:name w:val="Header"/>
    <w:basedOn w:val="Normal"/>
    <w:link w:val="NagwekZnak"/>
    <w:rsid w:val="00cf3940"/>
    <w:pPr>
      <w:tabs>
        <w:tab w:val="center" w:pos="4536" w:leader="none"/>
        <w:tab w:val="right" w:pos="9072" w:leader="none"/>
      </w:tabs>
    </w:pPr>
    <w:rPr/>
  </w:style>
  <w:style w:type="paragraph" w:styleId="Footer">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Footnote">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LibreOffice/5.1.4.2$Windows_x86 LibreOffice_project/f99d75f39f1c57ebdd7ffc5f42867c12031db97a</Application>
  <Pages>12</Pages>
  <Words>1842</Words>
  <CharactersWithSpaces>11052</CharactersWithSpaces>
  <Paragraphs>25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Jan Karpowicz</cp:lastModifiedBy>
  <cp:lastPrinted>2016-05-31T09:57:00Z</cp:lastPrinted>
  <dcterms:modified xsi:type="dcterms:W3CDTF">2016-07-11T11:05:00Z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